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51" w:rsidRPr="0004219C" w:rsidRDefault="00BB4C51" w:rsidP="00BB4C51">
      <w:pPr>
        <w:snapToGrid w:val="0"/>
        <w:rPr>
          <w:rStyle w:val="NormalCharacter"/>
          <w:rFonts w:ascii="黑体" w:eastAsia="黑体" w:hAnsi="黑体"/>
          <w:color w:val="000000"/>
          <w:kern w:val="0"/>
        </w:rPr>
      </w:pPr>
      <w:r w:rsidRPr="0004219C">
        <w:rPr>
          <w:rStyle w:val="NormalCharacter"/>
          <w:rFonts w:ascii="黑体" w:eastAsia="黑体" w:hAnsi="黑体" w:hint="eastAsia"/>
          <w:color w:val="000000"/>
          <w:kern w:val="0"/>
        </w:rPr>
        <w:t>附件</w:t>
      </w:r>
      <w:r w:rsidR="00F6707E">
        <w:rPr>
          <w:rStyle w:val="NormalCharacter"/>
          <w:rFonts w:ascii="黑体" w:eastAsia="黑体" w:hAnsi="黑体" w:hint="eastAsia"/>
          <w:color w:val="000000"/>
          <w:kern w:val="0"/>
        </w:rPr>
        <w:t>：</w:t>
      </w:r>
    </w:p>
    <w:p w:rsidR="00BB4C51" w:rsidRPr="0004219C" w:rsidRDefault="00BB4C51" w:rsidP="00BB4C51">
      <w:pPr>
        <w:ind w:right="28"/>
        <w:jc w:val="left"/>
        <w:rPr>
          <w:rStyle w:val="NormalCharacter"/>
          <w:rFonts w:ascii="方正小标宋简体" w:eastAsia="方正小标宋简体" w:hAnsi="方正小标宋_GBK"/>
          <w:color w:val="000000"/>
          <w:kern w:val="0"/>
        </w:rPr>
      </w:pPr>
    </w:p>
    <w:p w:rsidR="00BB4C51" w:rsidRPr="0004219C" w:rsidRDefault="00BB4C51" w:rsidP="00BB4C51">
      <w:pPr>
        <w:snapToGrid w:val="0"/>
        <w:jc w:val="center"/>
        <w:rPr>
          <w:rStyle w:val="NormalCharacter"/>
          <w:rFonts w:ascii="方正小标宋简体" w:eastAsia="方正小标宋简体" w:hAnsi="方正小标宋_GBK"/>
          <w:color w:val="000000"/>
          <w:kern w:val="0"/>
          <w:sz w:val="52"/>
          <w:szCs w:val="52"/>
        </w:rPr>
      </w:pPr>
      <w:r w:rsidRPr="0004219C">
        <w:rPr>
          <w:rStyle w:val="NormalCharacter"/>
          <w:rFonts w:ascii="方正小标宋简体" w:eastAsia="方正小标宋简体" w:hAnsi="方正小标宋_GBK" w:hint="eastAsia"/>
          <w:color w:val="000000"/>
          <w:kern w:val="0"/>
          <w:sz w:val="52"/>
          <w:szCs w:val="52"/>
        </w:rPr>
        <w:t>线下、线上线下混合式、社会实践</w:t>
      </w:r>
    </w:p>
    <w:p w:rsidR="00BB4C51" w:rsidRPr="0004219C" w:rsidRDefault="00BB4C51" w:rsidP="00BB4C51">
      <w:pPr>
        <w:snapToGrid w:val="0"/>
        <w:jc w:val="center"/>
        <w:rPr>
          <w:rStyle w:val="NormalCharacter"/>
          <w:rFonts w:ascii="方正小标宋简体" w:eastAsia="方正小标宋简体" w:hAnsi="方正小标宋_GBK"/>
          <w:color w:val="000000"/>
          <w:sz w:val="52"/>
          <w:szCs w:val="52"/>
        </w:rPr>
      </w:pPr>
      <w:r w:rsidRPr="0004219C">
        <w:rPr>
          <w:rStyle w:val="NormalCharacter"/>
          <w:rFonts w:ascii="方正小标宋简体" w:eastAsia="方正小标宋简体" w:hAnsi="方正小标宋_GBK" w:hint="eastAsia"/>
          <w:color w:val="000000"/>
          <w:kern w:val="0"/>
          <w:sz w:val="52"/>
          <w:szCs w:val="52"/>
        </w:rPr>
        <w:t>一流本科课程申报书</w:t>
      </w:r>
    </w:p>
    <w:p w:rsidR="00BB4C51" w:rsidRPr="0004219C" w:rsidRDefault="00BB4C51" w:rsidP="00BB4C51">
      <w:pPr>
        <w:spacing w:line="520" w:lineRule="exact"/>
        <w:ind w:right="26"/>
        <w:jc w:val="center"/>
        <w:rPr>
          <w:rStyle w:val="NormalCharacter"/>
          <w:rFonts w:ascii="方正小标宋简体" w:eastAsia="方正小标宋简体" w:hAnsi="黑体"/>
          <w:color w:val="000000"/>
          <w:sz w:val="32"/>
          <w:szCs w:val="32"/>
        </w:rPr>
      </w:pPr>
      <w:r w:rsidRPr="0004219C">
        <w:rPr>
          <w:rStyle w:val="NormalCharacter"/>
          <w:rFonts w:ascii="方正小标宋简体" w:eastAsia="方正小标宋简体" w:hAnsi="方正小标宋_GBK" w:hint="eastAsia"/>
          <w:color w:val="000000"/>
          <w:kern w:val="0"/>
          <w:sz w:val="40"/>
          <w:szCs w:val="40"/>
        </w:rPr>
        <w:t>（</w:t>
      </w:r>
      <w:r w:rsidRPr="0004219C">
        <w:rPr>
          <w:rStyle w:val="NormalCharacter"/>
          <w:rFonts w:ascii="方正小标宋简体" w:eastAsia="方正小标宋简体" w:hAnsi="方正小标宋_GBK"/>
          <w:color w:val="000000"/>
          <w:kern w:val="0"/>
          <w:sz w:val="40"/>
          <w:szCs w:val="40"/>
        </w:rPr>
        <w:t>20</w:t>
      </w:r>
      <w:r w:rsidRPr="0004219C">
        <w:rPr>
          <w:rStyle w:val="NormalCharacter"/>
          <w:rFonts w:ascii="方正小标宋简体" w:eastAsia="方正小标宋简体" w:hAnsi="方正小标宋_GBK" w:hint="eastAsia"/>
          <w:color w:val="000000"/>
          <w:kern w:val="0"/>
          <w:sz w:val="40"/>
          <w:szCs w:val="40"/>
        </w:rPr>
        <w:t>2</w:t>
      </w:r>
      <w:r w:rsidR="006E27B9">
        <w:rPr>
          <w:rStyle w:val="NormalCharacter"/>
          <w:rFonts w:ascii="方正小标宋简体" w:eastAsia="方正小标宋简体" w:hAnsi="方正小标宋_GBK"/>
          <w:color w:val="000000"/>
          <w:kern w:val="0"/>
          <w:sz w:val="40"/>
          <w:szCs w:val="40"/>
        </w:rPr>
        <w:t>2</w:t>
      </w:r>
      <w:r w:rsidRPr="0004219C">
        <w:rPr>
          <w:rStyle w:val="NormalCharacter"/>
          <w:rFonts w:ascii="方正小标宋简体" w:eastAsia="方正小标宋简体" w:hAnsi="方正小标宋_GBK" w:hint="eastAsia"/>
          <w:color w:val="000000"/>
          <w:kern w:val="0"/>
          <w:sz w:val="40"/>
          <w:szCs w:val="40"/>
        </w:rPr>
        <w:t>年度）</w:t>
      </w:r>
    </w:p>
    <w:p w:rsidR="00BB4C51" w:rsidRPr="0004219C" w:rsidRDefault="00BB4C51" w:rsidP="00BB4C51">
      <w:pPr>
        <w:spacing w:line="520" w:lineRule="exact"/>
        <w:ind w:right="26"/>
        <w:jc w:val="center"/>
        <w:rPr>
          <w:rStyle w:val="NormalCharacter"/>
          <w:rFonts w:ascii="黑体" w:eastAsia="黑体" w:hAnsi="黑体"/>
          <w:color w:val="000000"/>
          <w:sz w:val="36"/>
          <w:szCs w:val="36"/>
        </w:rPr>
      </w:pPr>
    </w:p>
    <w:p w:rsidR="00BB4C51" w:rsidRPr="0004219C" w:rsidRDefault="00BB4C51" w:rsidP="00BB4C51">
      <w:pPr>
        <w:spacing w:line="520" w:lineRule="exact"/>
        <w:ind w:right="26"/>
        <w:jc w:val="center"/>
        <w:rPr>
          <w:rStyle w:val="NormalCharacter"/>
          <w:rFonts w:ascii="黑体" w:eastAsia="黑体" w:hAnsi="黑体"/>
          <w:color w:val="000000"/>
          <w:sz w:val="36"/>
          <w:szCs w:val="36"/>
        </w:rPr>
      </w:pPr>
    </w:p>
    <w:p w:rsidR="00BB4C51" w:rsidRPr="0004219C" w:rsidRDefault="00BB4C51" w:rsidP="00BB4C51">
      <w:pPr>
        <w:spacing w:line="600" w:lineRule="exact"/>
        <w:ind w:right="28" w:firstLineChars="400" w:firstLine="1319"/>
        <w:rPr>
          <w:rStyle w:val="NormalCharacter"/>
          <w:rFonts w:ascii="黑体" w:eastAsia="黑体" w:hAnsi="黑体"/>
          <w:color w:val="000000"/>
          <w:sz w:val="32"/>
          <w:szCs w:val="36"/>
          <w:u w:val="single"/>
        </w:rPr>
      </w:pPr>
    </w:p>
    <w:p w:rsidR="00BB4C51" w:rsidRPr="0004219C" w:rsidRDefault="00BB4C51" w:rsidP="00BB4C51">
      <w:pPr>
        <w:spacing w:line="600" w:lineRule="exact"/>
        <w:ind w:right="28" w:firstLineChars="400" w:firstLine="1319"/>
        <w:rPr>
          <w:rStyle w:val="NormalCharacter"/>
          <w:rFonts w:ascii="黑体" w:eastAsia="黑体" w:hAnsi="黑体"/>
          <w:color w:val="000000"/>
          <w:sz w:val="32"/>
          <w:szCs w:val="36"/>
          <w:u w:val="single"/>
        </w:rPr>
      </w:pP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课程名称：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  <w:u w:val="single"/>
        </w:rPr>
        <w:t xml:space="preserve">                         </w:t>
      </w:r>
    </w:p>
    <w:p w:rsidR="00BB4C51" w:rsidRPr="0004219C" w:rsidRDefault="00BB4C51" w:rsidP="00BB4C51">
      <w:pPr>
        <w:spacing w:line="600" w:lineRule="exact"/>
        <w:ind w:right="28" w:firstLineChars="400" w:firstLine="1319"/>
        <w:rPr>
          <w:rStyle w:val="NormalCharacter"/>
          <w:rFonts w:ascii="黑体" w:eastAsia="黑体" w:hAnsi="黑体"/>
          <w:color w:val="000000"/>
          <w:sz w:val="32"/>
          <w:szCs w:val="36"/>
          <w:u w:val="single"/>
        </w:rPr>
      </w:pP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专业类代码：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  <w:u w:val="single"/>
        </w:rPr>
        <w:t xml:space="preserve">                       </w:t>
      </w:r>
    </w:p>
    <w:p w:rsidR="00BB4C51" w:rsidRPr="0004219C" w:rsidRDefault="00BB4C51" w:rsidP="00BB4C51">
      <w:pPr>
        <w:spacing w:line="600" w:lineRule="exact"/>
        <w:ind w:right="28" w:firstLineChars="400" w:firstLine="1319"/>
        <w:rPr>
          <w:rStyle w:val="NormalCharacter"/>
          <w:rFonts w:ascii="黑体" w:eastAsia="黑体" w:hAnsi="黑体"/>
          <w:color w:val="000000"/>
          <w:sz w:val="32"/>
          <w:szCs w:val="36"/>
          <w:u w:val="single"/>
        </w:rPr>
      </w:pP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授课教师（课程负责人）：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  <w:u w:val="single"/>
        </w:rPr>
        <w:t xml:space="preserve">           </w:t>
      </w:r>
      <w:r w:rsidR="00F6707E">
        <w:rPr>
          <w:rStyle w:val="NormalCharacter"/>
          <w:rFonts w:ascii="黑体" w:eastAsia="黑体" w:hAnsi="黑体" w:hint="eastAsia"/>
          <w:color w:val="000000"/>
          <w:sz w:val="32"/>
          <w:szCs w:val="36"/>
          <w:u w:val="single"/>
        </w:rPr>
        <w:t xml:space="preserve"> </w:t>
      </w:r>
    </w:p>
    <w:p w:rsidR="00BB4C51" w:rsidRPr="0004219C" w:rsidRDefault="00BB4C51" w:rsidP="00BB4C51">
      <w:pPr>
        <w:spacing w:line="600" w:lineRule="exact"/>
        <w:ind w:right="28" w:firstLineChars="400" w:firstLine="1319"/>
        <w:rPr>
          <w:rStyle w:val="NormalCharacter"/>
          <w:rFonts w:ascii="黑体" w:eastAsia="黑体" w:hAnsi="黑体"/>
          <w:color w:val="000000"/>
          <w:sz w:val="32"/>
          <w:szCs w:val="36"/>
          <w:u w:val="single"/>
        </w:rPr>
      </w:pP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联系电话：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  <w:u w:val="single"/>
        </w:rPr>
        <w:t xml:space="preserve">                         </w:t>
      </w:r>
    </w:p>
    <w:p w:rsidR="00BB4C51" w:rsidRPr="0004219C" w:rsidRDefault="00BB4C51" w:rsidP="00BB4C51">
      <w:pPr>
        <w:spacing w:line="600" w:lineRule="exact"/>
        <w:ind w:right="28" w:firstLineChars="400" w:firstLine="1319"/>
        <w:rPr>
          <w:rStyle w:val="NormalCharacter"/>
          <w:color w:val="000000"/>
        </w:rPr>
      </w:pP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申报类型：</w:t>
      </w:r>
      <w:r w:rsidRPr="0004219C">
        <w:rPr>
          <w:rStyle w:val="NormalCharacter"/>
          <w:rFonts w:ascii="黑体" w:eastAsia="黑体" w:hAnsi="黑体"/>
          <w:color w:val="000000"/>
          <w:sz w:val="32"/>
          <w:szCs w:val="36"/>
        </w:rPr>
        <w:t xml:space="preserve"> 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○</w:t>
      </w:r>
      <w:r w:rsidRPr="0004219C">
        <w:rPr>
          <w:rStyle w:val="NormalCharacter"/>
          <w:rFonts w:ascii="宋体" w:hAnsi="宋体" w:hint="eastAsia"/>
          <w:color w:val="000000"/>
          <w:sz w:val="28"/>
          <w:szCs w:val="28"/>
        </w:rPr>
        <w:t>线下一流课程</w:t>
      </w:r>
    </w:p>
    <w:p w:rsidR="00BB4C51" w:rsidRPr="0004219C" w:rsidRDefault="00BB4C51" w:rsidP="00BB4C51">
      <w:pPr>
        <w:spacing w:line="600" w:lineRule="exact"/>
        <w:ind w:right="28"/>
        <w:rPr>
          <w:rStyle w:val="NormalCharacter"/>
          <w:rFonts w:ascii="仿宋_GB2312"/>
          <w:color w:val="000000"/>
          <w:sz w:val="32"/>
          <w:szCs w:val="32"/>
        </w:rPr>
      </w:pPr>
      <w:r w:rsidRPr="0004219C">
        <w:rPr>
          <w:rStyle w:val="NormalCharacter"/>
          <w:rFonts w:ascii="黑体" w:eastAsia="黑体" w:hAnsi="黑体"/>
          <w:color w:val="000000"/>
          <w:sz w:val="32"/>
          <w:szCs w:val="36"/>
        </w:rPr>
        <w:t xml:space="preserve">                   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○</w:t>
      </w:r>
      <w:r w:rsidRPr="0004219C">
        <w:rPr>
          <w:rStyle w:val="NormalCharacter"/>
          <w:rFonts w:ascii="宋体" w:hAnsi="宋体" w:hint="eastAsia"/>
          <w:color w:val="000000"/>
          <w:sz w:val="28"/>
          <w:szCs w:val="28"/>
        </w:rPr>
        <w:t>线上线下混合式一流课程</w:t>
      </w:r>
    </w:p>
    <w:p w:rsidR="00BB4C51" w:rsidRPr="0004219C" w:rsidRDefault="00BB4C51" w:rsidP="00BB4C51">
      <w:pPr>
        <w:spacing w:line="600" w:lineRule="exact"/>
        <w:ind w:right="28"/>
        <w:rPr>
          <w:rStyle w:val="NormalCharacter"/>
          <w:rFonts w:ascii="宋体" w:hAnsi="宋体"/>
          <w:color w:val="000000"/>
          <w:sz w:val="28"/>
          <w:szCs w:val="28"/>
        </w:rPr>
      </w:pPr>
      <w:r w:rsidRPr="0004219C">
        <w:rPr>
          <w:rStyle w:val="NormalCharacter"/>
          <w:rFonts w:ascii="黑体" w:eastAsia="黑体" w:hAnsi="黑体"/>
          <w:color w:val="000000"/>
          <w:sz w:val="32"/>
          <w:szCs w:val="36"/>
        </w:rPr>
        <w:t xml:space="preserve">                   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○</w:t>
      </w:r>
      <w:r w:rsidRPr="0004219C">
        <w:rPr>
          <w:rStyle w:val="NormalCharacter"/>
          <w:rFonts w:ascii="宋体" w:hAnsi="宋体" w:hint="eastAsia"/>
          <w:color w:val="000000"/>
          <w:sz w:val="28"/>
          <w:szCs w:val="28"/>
        </w:rPr>
        <w:t>社会实践一流课程</w:t>
      </w:r>
    </w:p>
    <w:p w:rsidR="00BB4C51" w:rsidRPr="0004219C" w:rsidRDefault="00BB4C51" w:rsidP="00F6707E">
      <w:pPr>
        <w:spacing w:beforeLines="50" w:before="293" w:line="600" w:lineRule="exact"/>
        <w:ind w:right="28" w:firstLineChars="400" w:firstLine="1319"/>
        <w:rPr>
          <w:rStyle w:val="NormalCharacter"/>
          <w:rFonts w:ascii="黑体" w:eastAsia="黑体" w:hAnsi="黑体"/>
          <w:color w:val="000000"/>
          <w:sz w:val="32"/>
          <w:szCs w:val="36"/>
          <w:u w:val="single"/>
        </w:rPr>
      </w:pP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申报</w:t>
      </w:r>
      <w:r w:rsidR="006E27B9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学院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：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  <w:u w:val="single"/>
        </w:rPr>
        <w:t xml:space="preserve">                         </w:t>
      </w:r>
    </w:p>
    <w:p w:rsidR="00BB4C51" w:rsidRPr="0004219C" w:rsidRDefault="00BB4C51" w:rsidP="00BB4C51">
      <w:pPr>
        <w:spacing w:line="600" w:lineRule="exact"/>
        <w:ind w:right="28" w:firstLineChars="900" w:firstLine="2968"/>
        <w:rPr>
          <w:rStyle w:val="NormalCharacter"/>
          <w:rFonts w:ascii="仿宋_GB2312" w:hAnsi="黑体"/>
          <w:color w:val="000000"/>
          <w:sz w:val="32"/>
          <w:szCs w:val="36"/>
        </w:rPr>
      </w:pPr>
    </w:p>
    <w:p w:rsidR="00BB4C51" w:rsidRPr="0004219C" w:rsidRDefault="00BB4C51" w:rsidP="00BB4C51">
      <w:pPr>
        <w:spacing w:line="600" w:lineRule="exact"/>
        <w:ind w:right="28" w:firstLineChars="400" w:firstLine="1319"/>
        <w:rPr>
          <w:rStyle w:val="NormalCharacter"/>
          <w:rFonts w:ascii="仿宋_GB2312" w:hAnsi="黑体"/>
          <w:color w:val="000000"/>
          <w:sz w:val="32"/>
          <w:szCs w:val="36"/>
          <w:u w:val="single"/>
        </w:rPr>
      </w:pP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填表日期：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  <w:u w:val="single"/>
        </w:rPr>
        <w:t xml:space="preserve">                         </w:t>
      </w:r>
    </w:p>
    <w:p w:rsidR="00BB4C51" w:rsidRDefault="00BB4C51" w:rsidP="00BB4C51">
      <w:pPr>
        <w:spacing w:line="240" w:lineRule="atLeast"/>
        <w:ind w:firstLine="539"/>
        <w:jc w:val="center"/>
        <w:rPr>
          <w:rStyle w:val="NormalCharacter"/>
          <w:rFonts w:ascii="楷体" w:eastAsia="楷体" w:hAnsi="楷体"/>
          <w:color w:val="000000"/>
          <w:sz w:val="32"/>
          <w:szCs w:val="32"/>
        </w:rPr>
      </w:pPr>
    </w:p>
    <w:p w:rsidR="00BB4C51" w:rsidRPr="0004219C" w:rsidRDefault="00BB4C51" w:rsidP="00BB4C51">
      <w:pPr>
        <w:spacing w:line="240" w:lineRule="atLeast"/>
        <w:ind w:firstLine="539"/>
        <w:jc w:val="center"/>
        <w:rPr>
          <w:rStyle w:val="NormalCharacter"/>
          <w:rFonts w:ascii="楷体" w:eastAsia="楷体" w:hAnsi="楷体"/>
          <w:color w:val="000000"/>
          <w:sz w:val="32"/>
          <w:szCs w:val="32"/>
        </w:rPr>
      </w:pPr>
      <w:r w:rsidRPr="0004219C">
        <w:rPr>
          <w:rStyle w:val="NormalCharacter"/>
          <w:rFonts w:ascii="楷体" w:eastAsia="楷体" w:hAnsi="楷体" w:hint="eastAsia"/>
          <w:color w:val="000000"/>
          <w:sz w:val="32"/>
          <w:szCs w:val="32"/>
        </w:rPr>
        <w:t>河南</w:t>
      </w:r>
      <w:r w:rsidR="006E27B9">
        <w:rPr>
          <w:rStyle w:val="NormalCharacter"/>
          <w:rFonts w:ascii="楷体" w:eastAsia="楷体" w:hAnsi="楷体" w:hint="eastAsia"/>
          <w:color w:val="000000"/>
          <w:sz w:val="32"/>
          <w:szCs w:val="32"/>
        </w:rPr>
        <w:t>农业大学</w:t>
      </w:r>
      <w:r w:rsidRPr="0004219C">
        <w:rPr>
          <w:rStyle w:val="NormalCharacter"/>
          <w:rFonts w:ascii="楷体" w:eastAsia="楷体" w:hAnsi="楷体" w:hint="eastAsia"/>
          <w:color w:val="000000"/>
          <w:sz w:val="32"/>
          <w:szCs w:val="32"/>
        </w:rPr>
        <w:t>制</w:t>
      </w:r>
    </w:p>
    <w:p w:rsidR="00BB4C51" w:rsidRPr="0004219C" w:rsidRDefault="00BB4C51" w:rsidP="00BB4C51">
      <w:pPr>
        <w:spacing w:line="240" w:lineRule="atLeast"/>
        <w:ind w:firstLine="539"/>
        <w:jc w:val="center"/>
        <w:rPr>
          <w:rStyle w:val="NormalCharacter"/>
          <w:rFonts w:ascii="楷体" w:eastAsia="楷体" w:hAnsi="楷体"/>
          <w:color w:val="000000"/>
          <w:sz w:val="32"/>
          <w:szCs w:val="32"/>
        </w:rPr>
      </w:pPr>
      <w:r w:rsidRPr="0004219C">
        <w:rPr>
          <w:rStyle w:val="NormalCharacter"/>
          <w:rFonts w:ascii="楷体" w:eastAsia="楷体" w:hAnsi="楷体" w:hint="eastAsia"/>
          <w:color w:val="000000"/>
          <w:sz w:val="32"/>
          <w:szCs w:val="32"/>
        </w:rPr>
        <w:t>二○二</w:t>
      </w:r>
      <w:r w:rsidR="006E27B9">
        <w:rPr>
          <w:rStyle w:val="NormalCharacter"/>
          <w:rFonts w:ascii="楷体" w:eastAsia="楷体" w:hAnsi="楷体" w:hint="eastAsia"/>
          <w:color w:val="000000"/>
          <w:sz w:val="32"/>
          <w:szCs w:val="32"/>
        </w:rPr>
        <w:t>一</w:t>
      </w:r>
      <w:r w:rsidRPr="0004219C">
        <w:rPr>
          <w:rStyle w:val="NormalCharacter"/>
          <w:rFonts w:ascii="楷体" w:eastAsia="楷体" w:hAnsi="楷体" w:hint="eastAsia"/>
          <w:color w:val="000000"/>
          <w:sz w:val="32"/>
          <w:szCs w:val="32"/>
        </w:rPr>
        <w:t>年十二月</w:t>
      </w:r>
    </w:p>
    <w:p w:rsidR="00BB4C51" w:rsidRPr="0004219C" w:rsidRDefault="00BB4C51" w:rsidP="00BB4C51">
      <w:pPr>
        <w:snapToGrid w:val="0"/>
        <w:jc w:val="center"/>
        <w:rPr>
          <w:rStyle w:val="NormalCharacter"/>
          <w:rFonts w:ascii="方正小标宋简体" w:eastAsia="方正小标宋简体"/>
          <w:color w:val="000000"/>
          <w:sz w:val="44"/>
          <w:szCs w:val="44"/>
        </w:rPr>
      </w:pPr>
    </w:p>
    <w:p w:rsidR="00BB4C51" w:rsidRPr="0004219C" w:rsidRDefault="00BB4C51" w:rsidP="00BB4C51">
      <w:pPr>
        <w:snapToGrid w:val="0"/>
        <w:jc w:val="center"/>
        <w:rPr>
          <w:rStyle w:val="NormalCharacter"/>
          <w:rFonts w:ascii="方正小标宋简体" w:eastAsia="方正小标宋简体"/>
          <w:color w:val="000000"/>
          <w:sz w:val="44"/>
          <w:szCs w:val="44"/>
        </w:rPr>
      </w:pPr>
      <w:r w:rsidRPr="0004219C">
        <w:rPr>
          <w:rStyle w:val="NormalCharacter"/>
          <w:rFonts w:ascii="方正小标宋简体" w:eastAsia="方正小标宋简体" w:hint="eastAsia"/>
          <w:color w:val="000000"/>
          <w:sz w:val="44"/>
          <w:szCs w:val="44"/>
        </w:rPr>
        <w:t>填  报  说  明</w:t>
      </w:r>
    </w:p>
    <w:p w:rsidR="00BB4C51" w:rsidRPr="0004219C" w:rsidRDefault="00BB4C51" w:rsidP="00BB4C51">
      <w:pPr>
        <w:jc w:val="center"/>
        <w:rPr>
          <w:rStyle w:val="NormalCharacter"/>
          <w:rFonts w:ascii="仿宋_GB2312"/>
          <w:color w:val="000000"/>
        </w:rPr>
      </w:pPr>
    </w:p>
    <w:p w:rsidR="00BB4C51" w:rsidRPr="0004219C" w:rsidRDefault="00BB4C51" w:rsidP="00BB4C51">
      <w:pPr>
        <w:ind w:firstLineChars="200" w:firstLine="620"/>
        <w:rPr>
          <w:rStyle w:val="NormalCharacter"/>
          <w:rFonts w:ascii="仿宋_GB2312" w:hAnsi="仿宋"/>
          <w:color w:val="000000"/>
        </w:rPr>
      </w:pPr>
      <w:r w:rsidRPr="0004219C">
        <w:rPr>
          <w:rStyle w:val="NormalCharacter"/>
          <w:rFonts w:ascii="仿宋_GB2312" w:hAnsi="仿宋" w:hint="eastAsia"/>
          <w:color w:val="000000"/>
        </w:rPr>
        <w:t>1.每门课程根据已开设两学期的实际情况，只能从“线下一流课程”“线上线下混合式一流课程”“社会实践一流课程”中选择一类进行申报。</w:t>
      </w:r>
    </w:p>
    <w:p w:rsidR="00BB4C51" w:rsidRPr="0004219C" w:rsidRDefault="00BB4C51" w:rsidP="00BB4C51">
      <w:pPr>
        <w:ind w:firstLineChars="200" w:firstLine="620"/>
        <w:rPr>
          <w:rStyle w:val="NormalCharacter"/>
          <w:rFonts w:ascii="仿宋_GB2312" w:hAnsi="仿宋"/>
          <w:color w:val="000000"/>
        </w:rPr>
      </w:pPr>
      <w:r w:rsidRPr="0004219C">
        <w:rPr>
          <w:rStyle w:val="NormalCharacter"/>
          <w:rFonts w:ascii="仿宋_GB2312" w:hAnsi="仿宋" w:hint="eastAsia"/>
          <w:color w:val="000000"/>
        </w:rPr>
        <w:t>2.申报课程名称、授课教师（含课程负责人）须与教务系统中已完成的学期一致，并须截图上传教务系统中课程开设信息。</w:t>
      </w:r>
    </w:p>
    <w:p w:rsidR="00BB4C51" w:rsidRPr="0004219C" w:rsidRDefault="00BB4C51" w:rsidP="00BB4C51">
      <w:pPr>
        <w:ind w:firstLineChars="200" w:firstLine="620"/>
        <w:rPr>
          <w:rStyle w:val="NormalCharacter"/>
          <w:rFonts w:ascii="仿宋_GB2312" w:hAnsi="仿宋"/>
          <w:color w:val="000000"/>
        </w:rPr>
      </w:pPr>
      <w:r w:rsidRPr="0004219C">
        <w:rPr>
          <w:rStyle w:val="NormalCharacter"/>
          <w:rFonts w:ascii="仿宋_GB2312" w:hAnsi="仿宋" w:hint="eastAsia"/>
          <w:color w:val="000000"/>
        </w:rPr>
        <w:t>3.相同授课教师、不同选课编码的同一名称课程，若教学设计和教学实施方案相同，教学效果相近，可以合并申报。</w:t>
      </w:r>
    </w:p>
    <w:p w:rsidR="00BB4C51" w:rsidRPr="0004219C" w:rsidRDefault="00BB4C51" w:rsidP="00BB4C51">
      <w:pPr>
        <w:ind w:firstLineChars="200" w:firstLine="620"/>
        <w:rPr>
          <w:rStyle w:val="NormalCharacter"/>
          <w:rFonts w:ascii="仿宋_GB2312"/>
          <w:color w:val="000000"/>
        </w:rPr>
      </w:pPr>
      <w:r w:rsidRPr="0004219C">
        <w:rPr>
          <w:rStyle w:val="NormalCharacter"/>
          <w:rFonts w:ascii="仿宋_GB2312" w:hAnsi="仿宋" w:hint="eastAsia"/>
          <w:color w:val="000000"/>
        </w:rPr>
        <w:t>4.</w:t>
      </w:r>
      <w:r w:rsidRPr="0004219C">
        <w:rPr>
          <w:rStyle w:val="NormalCharacter"/>
          <w:rFonts w:ascii="仿宋_GB2312" w:hint="eastAsia"/>
          <w:color w:val="000000"/>
        </w:rPr>
        <w:t>专业类代码指《普通高等学校本科专业目录（2020年版）》中的代码（课程所属专业，非课程面向学生所在专业）。没有对应学科专业的课程，填写“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04219C">
          <w:rPr>
            <w:rStyle w:val="NormalCharacter"/>
            <w:rFonts w:ascii="仿宋_GB2312" w:hint="eastAsia"/>
            <w:color w:val="000000"/>
          </w:rPr>
          <w:t>0000”</w:t>
        </w:r>
      </w:smartTag>
      <w:r w:rsidRPr="0004219C">
        <w:rPr>
          <w:rStyle w:val="NormalCharacter"/>
          <w:rFonts w:ascii="仿宋_GB2312" w:hint="eastAsia"/>
          <w:color w:val="000000"/>
        </w:rPr>
        <w:t>。</w:t>
      </w:r>
    </w:p>
    <w:p w:rsidR="00BB4C51" w:rsidRPr="0004219C" w:rsidRDefault="00BB4C51" w:rsidP="00BB4C51">
      <w:pPr>
        <w:ind w:firstLineChars="200" w:firstLine="620"/>
        <w:rPr>
          <w:rStyle w:val="NormalCharacter"/>
          <w:rFonts w:ascii="仿宋_GB2312" w:hAnsi="仿宋"/>
          <w:color w:val="000000"/>
        </w:rPr>
      </w:pPr>
      <w:r w:rsidRPr="0004219C">
        <w:rPr>
          <w:rStyle w:val="NormalCharacter"/>
          <w:rFonts w:ascii="仿宋_GB2312" w:hAnsi="仿宋" w:hint="eastAsia"/>
          <w:color w:val="000000"/>
        </w:rPr>
        <w:t>5.如篇幅不够，</w:t>
      </w:r>
      <w:r w:rsidRPr="0004219C">
        <w:rPr>
          <w:rFonts w:ascii="仿宋_GB2312" w:hAnsi="仿宋" w:hint="eastAsia"/>
          <w:color w:val="000000"/>
        </w:rPr>
        <w:t>表格各栏目可根据内容进行调整</w:t>
      </w:r>
      <w:r w:rsidRPr="0004219C">
        <w:rPr>
          <w:rStyle w:val="NormalCharacter"/>
          <w:rFonts w:ascii="仿宋_GB2312" w:hAnsi="仿宋" w:hint="eastAsia"/>
          <w:color w:val="000000"/>
        </w:rPr>
        <w:t>。</w:t>
      </w:r>
    </w:p>
    <w:p w:rsidR="00BB4C51" w:rsidRPr="0004219C" w:rsidRDefault="00BB4C51" w:rsidP="00BB4C51">
      <w:pPr>
        <w:ind w:firstLineChars="200" w:firstLine="620"/>
        <w:rPr>
          <w:rStyle w:val="NormalCharacter"/>
          <w:rFonts w:ascii="仿宋_GB2312" w:hAnsi="仿宋"/>
          <w:color w:val="000000"/>
        </w:rPr>
      </w:pPr>
      <w:r w:rsidRPr="0004219C">
        <w:rPr>
          <w:rStyle w:val="NormalCharacter"/>
          <w:rFonts w:ascii="仿宋_GB2312" w:hint="eastAsia"/>
          <w:color w:val="000000"/>
        </w:rPr>
        <w:t>6.申报书与附件材料一并按每门课程装订成册，一式两份。</w:t>
      </w:r>
    </w:p>
    <w:p w:rsidR="00BB4C51" w:rsidRPr="0004219C" w:rsidRDefault="00BB4C51" w:rsidP="00BB4C51">
      <w:pPr>
        <w:pStyle w:val="179"/>
        <w:ind w:left="360" w:firstLineChars="0"/>
        <w:rPr>
          <w:rStyle w:val="NormalCharacter"/>
          <w:rFonts w:ascii="仿宋_GB2312" w:hAnsi="仿宋"/>
          <w:color w:val="000000"/>
        </w:rPr>
      </w:pPr>
    </w:p>
    <w:p w:rsidR="00BB4C51" w:rsidRPr="0004219C" w:rsidRDefault="00BB4C51" w:rsidP="00BB4C51">
      <w:pPr>
        <w:pStyle w:val="179"/>
        <w:ind w:left="360" w:firstLineChars="0"/>
        <w:rPr>
          <w:rStyle w:val="NormalCharacter"/>
          <w:rFonts w:ascii="仿宋_GB2312" w:hAnsi="仿宋"/>
          <w:color w:val="000000"/>
        </w:rPr>
      </w:pPr>
    </w:p>
    <w:p w:rsidR="00BB4C51" w:rsidRPr="0004219C" w:rsidRDefault="00BB4C51" w:rsidP="00BB4C51">
      <w:pPr>
        <w:pStyle w:val="179"/>
        <w:ind w:left="360" w:firstLineChars="0"/>
        <w:rPr>
          <w:rStyle w:val="NormalCharacter"/>
          <w:rFonts w:ascii="仿宋" w:eastAsia="仿宋" w:hAnsi="仿宋"/>
          <w:color w:val="000000"/>
          <w:sz w:val="32"/>
          <w:szCs w:val="32"/>
        </w:rPr>
      </w:pPr>
    </w:p>
    <w:p w:rsidR="00BB4C51" w:rsidRPr="0004219C" w:rsidRDefault="00BB4C51" w:rsidP="00BB4C51">
      <w:pPr>
        <w:pStyle w:val="179"/>
        <w:ind w:left="360" w:firstLineChars="0"/>
        <w:rPr>
          <w:rStyle w:val="NormalCharacter"/>
          <w:rFonts w:ascii="仿宋" w:eastAsia="仿宋" w:hAnsi="仿宋"/>
          <w:color w:val="000000"/>
          <w:sz w:val="32"/>
          <w:szCs w:val="32"/>
        </w:rPr>
      </w:pPr>
    </w:p>
    <w:p w:rsidR="00BB4C51" w:rsidRPr="0004219C" w:rsidRDefault="00BB4C51" w:rsidP="00BB4C51">
      <w:pPr>
        <w:pStyle w:val="179"/>
        <w:ind w:left="360" w:firstLineChars="0"/>
        <w:rPr>
          <w:rStyle w:val="NormalCharacter"/>
          <w:rFonts w:ascii="仿宋" w:eastAsia="仿宋" w:hAnsi="仿宋"/>
          <w:color w:val="000000"/>
          <w:sz w:val="32"/>
          <w:szCs w:val="32"/>
        </w:rPr>
      </w:pPr>
    </w:p>
    <w:p w:rsidR="00BB4C51" w:rsidRDefault="00BB4C51" w:rsidP="00BB4C51">
      <w:pPr>
        <w:ind w:firstLineChars="100" w:firstLine="250"/>
        <w:rPr>
          <w:rStyle w:val="NormalCharacter"/>
          <w:rFonts w:ascii="黑体" w:eastAsia="黑体" w:hAnsi="黑体"/>
          <w:color w:val="000000"/>
          <w:sz w:val="24"/>
        </w:rPr>
      </w:pPr>
    </w:p>
    <w:p w:rsidR="00BB4C51" w:rsidRDefault="00BB4C51" w:rsidP="00BB4C51">
      <w:pPr>
        <w:ind w:firstLineChars="100" w:firstLine="250"/>
        <w:rPr>
          <w:rStyle w:val="NormalCharacter"/>
          <w:rFonts w:ascii="黑体" w:eastAsia="黑体" w:hAnsi="黑体"/>
          <w:color w:val="000000"/>
          <w:sz w:val="24"/>
        </w:rPr>
        <w:sectPr w:rsidR="00BB4C51" w:rsidSect="00F6707E">
          <w:footerReference w:type="even" r:id="rId7"/>
          <w:footerReference w:type="default" r:id="rId8"/>
          <w:pgSz w:w="11906" w:h="16838" w:code="9"/>
          <w:pgMar w:top="1644" w:right="1588" w:bottom="2268" w:left="1644" w:header="0" w:footer="1814" w:gutter="0"/>
          <w:cols w:space="720"/>
          <w:docGrid w:type="linesAndChars" w:linePitch="587" w:charSpace="2004"/>
        </w:sectPr>
      </w:pPr>
    </w:p>
    <w:p w:rsidR="00BB4C51" w:rsidRPr="0004219C" w:rsidRDefault="00BB4C51" w:rsidP="00BB4C51">
      <w:pPr>
        <w:ind w:firstLineChars="100" w:firstLine="310"/>
        <w:rPr>
          <w:rStyle w:val="NormalCharacter"/>
          <w:rFonts w:ascii="黑体" w:eastAsia="黑体" w:hAnsi="黑体"/>
          <w:color w:val="000000"/>
        </w:rPr>
      </w:pPr>
      <w:r w:rsidRPr="0004219C">
        <w:rPr>
          <w:rStyle w:val="NormalCharacter"/>
          <w:rFonts w:ascii="黑体" w:eastAsia="黑体" w:hAnsi="黑体" w:hint="eastAsia"/>
          <w:color w:val="000000"/>
        </w:rPr>
        <w:lastRenderedPageBreak/>
        <w:t>一、课程基本信息</w:t>
      </w:r>
    </w:p>
    <w:p w:rsidR="00BB4C51" w:rsidRPr="0004219C" w:rsidRDefault="00BB4C51" w:rsidP="00BB4C51">
      <w:pPr>
        <w:rPr>
          <w:rStyle w:val="NormalCharacter"/>
          <w:rFonts w:ascii="楷体_GB2312" w:eastAsia="楷体_GB2312" w:hAnsi="楷体"/>
          <w:color w:val="000000"/>
        </w:rPr>
      </w:pPr>
      <w:r w:rsidRPr="0004219C">
        <w:rPr>
          <w:rStyle w:val="NormalCharacter"/>
          <w:rFonts w:ascii="楷体_GB2312" w:eastAsia="楷体_GB2312" w:hAnsi="楷体" w:hint="eastAsia"/>
          <w:color w:val="000000"/>
        </w:rPr>
        <w:t>（一）线下一流课程</w:t>
      </w:r>
    </w:p>
    <w:tbl>
      <w:tblPr>
        <w:tblW w:w="85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7"/>
        <w:gridCol w:w="4647"/>
        <w:gridCol w:w="1258"/>
      </w:tblGrid>
      <w:tr w:rsidR="00BB4C51" w:rsidRPr="0004219C" w:rsidTr="00F6707E">
        <w:trPr>
          <w:trHeight w:val="32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644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课程编码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>+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选课编码</w:t>
            </w:r>
          </w:p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392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课程类型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○文化素质课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○公共基础课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○专业课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实验课</w:t>
            </w:r>
          </w:p>
        </w:tc>
      </w:tr>
      <w:tr w:rsidR="00BB4C51" w:rsidRPr="0004219C" w:rsidTr="00F6707E">
        <w:trPr>
          <w:trHeight w:val="32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○必修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○选修</w:t>
            </w:r>
          </w:p>
        </w:tc>
      </w:tr>
      <w:tr w:rsidR="00BB4C51" w:rsidRPr="0004219C" w:rsidTr="00F6707E">
        <w:trPr>
          <w:trHeight w:val="32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32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32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学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时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32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学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分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32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32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644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书名、书号、作者、出版社、出版时间（上传封面及版权页）</w:t>
            </w:r>
          </w:p>
        </w:tc>
      </w:tr>
      <w:tr w:rsidR="00BB4C51" w:rsidRPr="0004219C" w:rsidTr="00F6707E">
        <w:trPr>
          <w:cantSplit/>
          <w:trHeight w:val="330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—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日（附教务系统截图）</w:t>
            </w:r>
          </w:p>
        </w:tc>
      </w:tr>
      <w:tr w:rsidR="00BB4C51" w:rsidRPr="0004219C" w:rsidTr="00F6707E">
        <w:trPr>
          <w:cantSplit/>
          <w:trHeight w:val="33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—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日（附教务系统截图）</w:t>
            </w:r>
          </w:p>
        </w:tc>
      </w:tr>
      <w:tr w:rsidR="00BB4C51" w:rsidRPr="0004219C" w:rsidTr="00F6707E">
        <w:trPr>
          <w:trHeight w:val="336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</w:tbl>
    <w:p w:rsidR="00BB4C51" w:rsidRPr="0004219C" w:rsidRDefault="00BB4C51" w:rsidP="00BB4C51">
      <w:pPr>
        <w:spacing w:line="360" w:lineRule="exact"/>
        <w:rPr>
          <w:rStyle w:val="NormalCharacter"/>
          <w:rFonts w:ascii="仿宋_GB2312" w:hAnsi="仿宋_GB2312"/>
          <w:color w:val="000000"/>
          <w:sz w:val="22"/>
        </w:rPr>
      </w:pPr>
      <w:r w:rsidRPr="0004219C">
        <w:rPr>
          <w:rStyle w:val="NormalCharacter"/>
          <w:rFonts w:ascii="仿宋_GB2312" w:hAnsi="仿宋_GB2312" w:hint="eastAsia"/>
          <w:color w:val="000000"/>
          <w:sz w:val="22"/>
        </w:rPr>
        <w:t>注：（教务系统截图须至少包含课程编码、选课编码、开课时间、授课教师姓名等信息）</w:t>
      </w:r>
    </w:p>
    <w:p w:rsidR="00BB4C51" w:rsidRPr="0004219C" w:rsidRDefault="00BB4C51" w:rsidP="00BB4C51">
      <w:pPr>
        <w:rPr>
          <w:rStyle w:val="NormalCharacter"/>
          <w:rFonts w:ascii="楷体_GB2312" w:eastAsia="楷体_GB2312" w:hAnsi="楷体"/>
          <w:color w:val="000000"/>
        </w:rPr>
      </w:pPr>
      <w:r w:rsidRPr="0004219C">
        <w:rPr>
          <w:rStyle w:val="NormalCharacter"/>
          <w:rFonts w:ascii="楷体_GB2312" w:eastAsia="楷体_GB2312" w:hAnsi="楷体" w:hint="eastAsia"/>
          <w:color w:val="000000"/>
        </w:rPr>
        <w:t>（二）线上线下混合式一流课程</w:t>
      </w:r>
    </w:p>
    <w:tbl>
      <w:tblPr>
        <w:tblW w:w="85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4"/>
        <w:gridCol w:w="4673"/>
        <w:gridCol w:w="1223"/>
      </w:tblGrid>
      <w:tr w:rsidR="00BB4C51" w:rsidRPr="0004219C" w:rsidTr="00F6707E">
        <w:trPr>
          <w:trHeight w:val="25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课程名称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50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课程编码</w:t>
            </w:r>
          </w:p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383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课程类型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○文化素质课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○公共基础课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○专业课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实验课</w:t>
            </w:r>
          </w:p>
        </w:tc>
      </w:tr>
      <w:tr w:rsidR="00BB4C51" w:rsidRPr="0004219C" w:rsidTr="00F6707E">
        <w:trPr>
          <w:trHeight w:val="25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课程性质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○必修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○选修</w:t>
            </w:r>
          </w:p>
        </w:tc>
      </w:tr>
      <w:tr w:rsidR="00BB4C51" w:rsidRPr="0004219C" w:rsidTr="00F6707E">
        <w:trPr>
          <w:trHeight w:val="25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开课年级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25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面向专业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75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学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时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总学时：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   </w:t>
            </w:r>
          </w:p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线上学时：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   </w:t>
            </w:r>
          </w:p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课堂学时：</w:t>
            </w:r>
          </w:p>
        </w:tc>
      </w:tr>
      <w:tr w:rsidR="00BB4C51" w:rsidRPr="0004219C" w:rsidTr="00F6707E">
        <w:trPr>
          <w:trHeight w:val="25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学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分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25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25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50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主要教材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pacing w:val="-20"/>
                <w:sz w:val="24"/>
                <w:szCs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pacing w:val="-2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BB4C51" w:rsidRPr="0004219C" w:rsidTr="00F6707E">
        <w:trPr>
          <w:cantSplit/>
          <w:trHeight w:val="258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lastRenderedPageBreak/>
              <w:t>最近两期开课时间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—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日（附教务系统截图）</w:t>
            </w:r>
          </w:p>
        </w:tc>
      </w:tr>
      <w:tr w:rsidR="00BB4C51" w:rsidRPr="0004219C" w:rsidTr="00F6707E">
        <w:trPr>
          <w:cantSplit/>
          <w:trHeight w:val="258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—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日（附教务系统截图）</w:t>
            </w:r>
          </w:p>
        </w:tc>
      </w:tr>
      <w:tr w:rsidR="00BB4C51" w:rsidRPr="0004219C" w:rsidTr="00F6707E">
        <w:trPr>
          <w:trHeight w:val="25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cantSplit/>
          <w:trHeight w:val="1906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○国家精品在线开放课程及名称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</w:t>
            </w:r>
          </w:p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○国家虚拟仿真实验教学一流课程及名称</w:t>
            </w:r>
          </w:p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○省级精品在线开放课程及名称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</w:t>
            </w:r>
          </w:p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○省级虚拟仿真实验教学项目及名称</w:t>
            </w:r>
          </w:p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○否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（填写课程名称、学校、负责人、网址）</w:t>
            </w:r>
          </w:p>
        </w:tc>
      </w:tr>
      <w:tr w:rsidR="00BB4C51" w:rsidRPr="0004219C" w:rsidTr="00F6707E">
        <w:trPr>
          <w:cantSplit/>
          <w:trHeight w:val="571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使用方式：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</w:t>
            </w:r>
            <w:r w:rsidRPr="0004219C">
              <w:rPr>
                <w:rStyle w:val="NormalCharacter"/>
                <w:color w:val="000000"/>
                <w:sz w:val="24"/>
              </w:rPr>
              <w:t xml:space="preserve">MOOC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</w:t>
            </w:r>
            <w:r w:rsidRPr="0004219C">
              <w:rPr>
                <w:rStyle w:val="NormalCharacter"/>
                <w:color w:val="000000"/>
                <w:sz w:val="24"/>
              </w:rPr>
              <w:t>SPOC</w:t>
            </w:r>
          </w:p>
        </w:tc>
      </w:tr>
    </w:tbl>
    <w:p w:rsidR="00BB4C51" w:rsidRPr="0004219C" w:rsidRDefault="00BB4C51" w:rsidP="00BB4C51">
      <w:pPr>
        <w:spacing w:line="360" w:lineRule="exact"/>
        <w:rPr>
          <w:rStyle w:val="NormalCharacter"/>
          <w:rFonts w:ascii="仿宋_GB2312" w:hAnsi="仿宋_GB2312"/>
          <w:color w:val="000000"/>
          <w:sz w:val="22"/>
        </w:rPr>
      </w:pPr>
      <w:r w:rsidRPr="0004219C">
        <w:rPr>
          <w:rStyle w:val="NormalCharacter"/>
          <w:rFonts w:ascii="仿宋_GB2312" w:hAnsi="仿宋_GB2312" w:hint="eastAsia"/>
          <w:color w:val="000000"/>
          <w:sz w:val="22"/>
        </w:rPr>
        <w:t>注：（教务系统截图须至少包含课程编码、选课编码、开课时间、授课教师姓名等信息）</w:t>
      </w:r>
    </w:p>
    <w:p w:rsidR="00BB4C51" w:rsidRPr="0004219C" w:rsidRDefault="00BB4C51" w:rsidP="00BB4C51">
      <w:pPr>
        <w:rPr>
          <w:rStyle w:val="NormalCharacter"/>
          <w:rFonts w:ascii="楷体_GB2312" w:eastAsia="楷体_GB2312" w:hAnsi="楷体" w:cs="楷体"/>
          <w:bCs/>
          <w:color w:val="000000"/>
        </w:rPr>
      </w:pPr>
      <w:r w:rsidRPr="0004219C">
        <w:rPr>
          <w:rStyle w:val="NormalCharacter"/>
          <w:rFonts w:ascii="楷体_GB2312" w:eastAsia="楷体_GB2312" w:hAnsi="楷体" w:cs="楷体" w:hint="eastAsia"/>
          <w:bCs/>
          <w:color w:val="000000"/>
        </w:rPr>
        <w:t>（三）社会实践一流课程</w:t>
      </w:r>
    </w:p>
    <w:tbl>
      <w:tblPr>
        <w:tblW w:w="85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5530"/>
      </w:tblGrid>
      <w:tr w:rsidR="00BB4C51" w:rsidRPr="0004219C" w:rsidTr="00F6707E">
        <w:trPr>
          <w:trHeight w:val="43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课程名称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95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课程编码</w:t>
            </w:r>
          </w:p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（教务系统中的编码）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98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课程类别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○创新创业类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○思想政治理论课类</w:t>
            </w:r>
          </w:p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○专业类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  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○其他（填写）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   </w:t>
            </w:r>
          </w:p>
        </w:tc>
      </w:tr>
      <w:tr w:rsidR="00BB4C51" w:rsidRPr="0004219C" w:rsidTr="00F6707E">
        <w:trPr>
          <w:trHeight w:val="31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课程性质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○必修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    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○选修</w:t>
            </w:r>
          </w:p>
        </w:tc>
      </w:tr>
      <w:tr w:rsidR="00BB4C51" w:rsidRPr="0004219C" w:rsidTr="00F6707E">
        <w:trPr>
          <w:trHeight w:val="31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开课年级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31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面向专业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31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实践基地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名称及所在地：</w:t>
            </w:r>
          </w:p>
        </w:tc>
      </w:tr>
      <w:tr w:rsidR="00BB4C51" w:rsidRPr="0004219C" w:rsidTr="00F6707E">
        <w:trPr>
          <w:trHeight w:val="127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学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时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总学时：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     </w:t>
            </w:r>
          </w:p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理论课学时：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    </w:t>
            </w:r>
          </w:p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实践学时：</w:t>
            </w:r>
          </w:p>
        </w:tc>
      </w:tr>
      <w:tr w:rsidR="00BB4C51" w:rsidRPr="0004219C" w:rsidTr="00F6707E">
        <w:trPr>
          <w:trHeight w:val="31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学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cantSplit/>
          <w:trHeight w:val="402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最近两期开课时间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—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日（附教务系统截图）</w:t>
            </w:r>
          </w:p>
        </w:tc>
      </w:tr>
      <w:tr w:rsidR="00BB4C51" w:rsidRPr="0004219C" w:rsidTr="00F6707E">
        <w:trPr>
          <w:cantSplit/>
          <w:trHeight w:val="477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—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日（附教务系统截图）</w:t>
            </w:r>
          </w:p>
        </w:tc>
      </w:tr>
      <w:tr w:rsidR="00BB4C51" w:rsidRPr="0004219C" w:rsidTr="00F6707E">
        <w:trPr>
          <w:trHeight w:val="4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最近两期学生总人数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</w:tbl>
    <w:p w:rsidR="00BB4C51" w:rsidRPr="0004219C" w:rsidRDefault="00BB4C51" w:rsidP="00BB4C51">
      <w:pPr>
        <w:spacing w:line="360" w:lineRule="exact"/>
        <w:rPr>
          <w:rStyle w:val="NormalCharacter"/>
          <w:rFonts w:ascii="仿宋_GB2312" w:hAnsi="仿宋_GB2312"/>
          <w:color w:val="000000"/>
          <w:sz w:val="22"/>
        </w:rPr>
      </w:pPr>
      <w:r w:rsidRPr="0004219C">
        <w:rPr>
          <w:rStyle w:val="NormalCharacter"/>
          <w:rFonts w:ascii="仿宋_GB2312" w:hAnsi="仿宋_GB2312" w:hint="eastAsia"/>
          <w:color w:val="000000"/>
          <w:sz w:val="22"/>
        </w:rPr>
        <w:t>注：（教务系统截图须至少包含课程编码、选课编码、开课时间、授课教师姓名等信息）</w:t>
      </w:r>
    </w:p>
    <w:p w:rsidR="00BB4C51" w:rsidRPr="0004219C" w:rsidRDefault="00BB4C51" w:rsidP="00BB4C51">
      <w:pPr>
        <w:rPr>
          <w:rStyle w:val="NormalCharacter"/>
          <w:rFonts w:ascii="黑体" w:eastAsia="黑体" w:hAnsi="黑体"/>
          <w:color w:val="000000"/>
          <w:sz w:val="24"/>
        </w:rPr>
      </w:pPr>
    </w:p>
    <w:p w:rsidR="00BB4C51" w:rsidRPr="0004219C" w:rsidRDefault="00BB4C51" w:rsidP="00BB4C51">
      <w:pPr>
        <w:rPr>
          <w:rStyle w:val="NormalCharacter"/>
          <w:rFonts w:ascii="黑体" w:eastAsia="黑体" w:hAnsi="黑体"/>
          <w:color w:val="000000"/>
          <w:sz w:val="24"/>
        </w:rPr>
      </w:pPr>
    </w:p>
    <w:p w:rsidR="00BB4C51" w:rsidRDefault="00BB4C51" w:rsidP="00BB4C51">
      <w:pPr>
        <w:rPr>
          <w:rStyle w:val="NormalCharacter"/>
          <w:rFonts w:ascii="黑体" w:eastAsia="黑体" w:hAnsi="黑体"/>
          <w:color w:val="000000"/>
          <w:sz w:val="24"/>
        </w:rPr>
        <w:sectPr w:rsidR="00BB4C51" w:rsidSect="00F6707E">
          <w:pgSz w:w="11906" w:h="16838" w:code="9"/>
          <w:pgMar w:top="1644" w:right="1588" w:bottom="2268" w:left="1644" w:header="0" w:footer="1814" w:gutter="0"/>
          <w:cols w:space="720"/>
          <w:docGrid w:type="linesAndChars" w:linePitch="587" w:charSpace="2004"/>
        </w:sectPr>
      </w:pPr>
    </w:p>
    <w:p w:rsidR="00BB4C51" w:rsidRPr="0004219C" w:rsidRDefault="00BB4C51" w:rsidP="00BB4C51">
      <w:pPr>
        <w:rPr>
          <w:rStyle w:val="NormalCharacter"/>
          <w:rFonts w:ascii="黑体" w:eastAsia="黑体" w:hAnsi="黑体"/>
          <w:color w:val="000000"/>
        </w:rPr>
      </w:pPr>
      <w:r w:rsidRPr="0004219C">
        <w:rPr>
          <w:rStyle w:val="NormalCharacter"/>
          <w:rFonts w:ascii="黑体" w:eastAsia="黑体" w:hAnsi="黑体" w:hint="eastAsia"/>
          <w:color w:val="000000"/>
        </w:rPr>
        <w:lastRenderedPageBreak/>
        <w:t>二、授课教师（教学团队）</w:t>
      </w:r>
    </w:p>
    <w:tbl>
      <w:tblPr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733"/>
        <w:gridCol w:w="733"/>
        <w:gridCol w:w="1208"/>
        <w:gridCol w:w="733"/>
        <w:gridCol w:w="732"/>
        <w:gridCol w:w="1207"/>
        <w:gridCol w:w="1210"/>
        <w:gridCol w:w="1500"/>
      </w:tblGrid>
      <w:tr w:rsidR="00BB4C51" w:rsidRPr="0004219C" w:rsidTr="00F6707E">
        <w:trPr>
          <w:trHeight w:val="140"/>
        </w:trPr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napToGrid w:val="0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课程团队主要成员</w:t>
            </w:r>
          </w:p>
          <w:p w:rsidR="00BB4C51" w:rsidRPr="0004219C" w:rsidRDefault="00BB4C51" w:rsidP="00F6707E">
            <w:pPr>
              <w:snapToGrid w:val="0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（序号</w:t>
            </w:r>
            <w:r w:rsidRPr="0004219C">
              <w:rPr>
                <w:rStyle w:val="NormalCharacter"/>
                <w:rFonts w:ascii="仿宋_GB2312" w:hint="eastAsia"/>
                <w:color w:val="000000"/>
                <w:sz w:val="24"/>
              </w:rPr>
              <w:t>1为课程负责人，课程负责人及团队其他主要成员总人数限5人之内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）</w:t>
            </w:r>
          </w:p>
        </w:tc>
      </w:tr>
      <w:tr w:rsidR="00BB4C51" w:rsidRPr="0004219C" w:rsidTr="00F6707E">
        <w:trPr>
          <w:trHeight w:val="9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atLeas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序号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atLeas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姓名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单位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atLeas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atLeas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职务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atLeas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atLeas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手机号码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atLeas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51" w:rsidRPr="0004219C" w:rsidRDefault="00BB4C51" w:rsidP="00F6707E">
            <w:pPr>
              <w:spacing w:line="340" w:lineRule="atLeas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教学任务</w:t>
            </w:r>
          </w:p>
        </w:tc>
      </w:tr>
      <w:tr w:rsidR="00BB4C51" w:rsidRPr="0004219C" w:rsidTr="00F6707E">
        <w:trPr>
          <w:trHeight w:val="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jc w:val="center"/>
              <w:rPr>
                <w:rStyle w:val="NormalCharacter"/>
                <w:rFonts w:asci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jc w:val="center"/>
              <w:rPr>
                <w:rStyle w:val="NormalCharacter"/>
                <w:rFonts w:asci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int="eastAsia"/>
                <w:color w:val="000000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jc w:val="center"/>
              <w:rPr>
                <w:rStyle w:val="NormalCharacter"/>
                <w:rFonts w:asci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int="eastAsia"/>
                <w:color w:val="000000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jc w:val="center"/>
              <w:rPr>
                <w:rStyle w:val="NormalCharacter"/>
                <w:rFonts w:asci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int="eastAsia"/>
                <w:color w:val="000000"/>
                <w:sz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jc w:val="center"/>
              <w:rPr>
                <w:rStyle w:val="NormalCharacter"/>
                <w:rFonts w:asci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int="eastAsia"/>
                <w:color w:val="000000"/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BB4C51" w:rsidRPr="0004219C" w:rsidTr="00F6707E">
        <w:trPr>
          <w:trHeight w:val="379"/>
        </w:trPr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授课教师（课程负责人）教学情况（</w:t>
            </w:r>
            <w:r w:rsidRPr="0004219C">
              <w:rPr>
                <w:rStyle w:val="NormalCharacter"/>
                <w:rFonts w:ascii="仿宋_GB2312" w:hint="eastAsia"/>
                <w:color w:val="000000"/>
                <w:sz w:val="24"/>
              </w:rPr>
              <w:t>300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字以内）</w:t>
            </w:r>
          </w:p>
        </w:tc>
      </w:tr>
      <w:tr w:rsidR="00BB4C51" w:rsidRPr="0004219C" w:rsidTr="00F6707E">
        <w:trPr>
          <w:trHeight w:val="309"/>
        </w:trPr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楷体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（教学经历：近5年来在承担学校教学任务、开展教学研究、获得教学奖励方面的情况）</w:t>
            </w:r>
          </w:p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楷体"/>
                <w:color w:val="000000"/>
                <w:sz w:val="24"/>
              </w:rPr>
            </w:pPr>
          </w:p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楷体"/>
                <w:color w:val="000000"/>
                <w:sz w:val="24"/>
              </w:rPr>
            </w:pPr>
          </w:p>
        </w:tc>
      </w:tr>
    </w:tbl>
    <w:p w:rsidR="00BB4C51" w:rsidRPr="0004219C" w:rsidRDefault="00BB4C51" w:rsidP="00BB4C51">
      <w:pPr>
        <w:spacing w:line="340" w:lineRule="atLeast"/>
        <w:rPr>
          <w:rStyle w:val="NormalCharacter"/>
          <w:rFonts w:ascii="黑体" w:eastAsia="黑体" w:hAnsi="黑体"/>
          <w:color w:val="000000"/>
          <w:sz w:val="24"/>
        </w:rPr>
      </w:pPr>
    </w:p>
    <w:p w:rsidR="00BB4C51" w:rsidRPr="0004219C" w:rsidRDefault="00BB4C51" w:rsidP="00BB4C51">
      <w:pPr>
        <w:rPr>
          <w:rStyle w:val="NormalCharacter"/>
          <w:rFonts w:ascii="黑体" w:eastAsia="黑体" w:hAnsi="黑体"/>
          <w:color w:val="000000"/>
        </w:rPr>
      </w:pPr>
      <w:r w:rsidRPr="0004219C">
        <w:rPr>
          <w:rStyle w:val="NormalCharacter"/>
          <w:rFonts w:ascii="黑体" w:eastAsia="黑体" w:hAnsi="黑体" w:hint="eastAsia"/>
          <w:color w:val="000000"/>
        </w:rPr>
        <w:t>三、课程目标（</w:t>
      </w:r>
      <w:r w:rsidRPr="0004219C">
        <w:rPr>
          <w:rStyle w:val="NormalCharacter"/>
          <w:rFonts w:eastAsia="黑体"/>
          <w:color w:val="000000"/>
        </w:rPr>
        <w:t>300</w:t>
      </w:r>
      <w:r w:rsidRPr="0004219C">
        <w:rPr>
          <w:rStyle w:val="NormalCharacter"/>
          <w:rFonts w:ascii="黑体" w:eastAsia="黑体" w:hAnsi="黑体" w:hint="eastAsia"/>
          <w:color w:val="000000"/>
        </w:rPr>
        <w:t>字以内）</w:t>
      </w:r>
    </w:p>
    <w:tbl>
      <w:tblPr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BB4C51" w:rsidRPr="0004219C" w:rsidTr="00F6707E">
        <w:trPr>
          <w:trHeight w:val="96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40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</w:tbl>
    <w:p w:rsidR="00BB4C51" w:rsidRPr="0004219C" w:rsidRDefault="00BB4C51" w:rsidP="00BB4C51">
      <w:pPr>
        <w:rPr>
          <w:rStyle w:val="NormalCharacter"/>
          <w:rFonts w:ascii="黑体" w:eastAsia="黑体" w:hAnsi="黑体"/>
          <w:color w:val="000000"/>
        </w:rPr>
      </w:pPr>
      <w:r w:rsidRPr="0004219C">
        <w:rPr>
          <w:rStyle w:val="NormalCharacter"/>
          <w:rFonts w:ascii="黑体" w:eastAsia="黑体" w:hAnsi="黑体" w:hint="eastAsia"/>
          <w:color w:val="000000"/>
        </w:rPr>
        <w:lastRenderedPageBreak/>
        <w:t>四、课程建设及应用情况（</w:t>
      </w:r>
      <w:r w:rsidRPr="0004219C">
        <w:rPr>
          <w:rStyle w:val="NormalCharacter"/>
          <w:rFonts w:eastAsia="黑体"/>
          <w:color w:val="000000"/>
        </w:rPr>
        <w:t>1500</w:t>
      </w:r>
      <w:r w:rsidRPr="0004219C">
        <w:rPr>
          <w:rStyle w:val="NormalCharacter"/>
          <w:rFonts w:ascii="黑体" w:eastAsia="黑体" w:hAnsi="黑体" w:hint="eastAsia"/>
          <w:color w:val="000000"/>
        </w:rPr>
        <w:t>字以内）</w:t>
      </w:r>
    </w:p>
    <w:tbl>
      <w:tblPr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BB4C51" w:rsidRPr="0004219C" w:rsidTr="00F6707E">
        <w:trPr>
          <w:trHeight w:val="1228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napToGrid w:val="0"/>
              <w:spacing w:line="40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</w:tbl>
    <w:p w:rsidR="00BB4C51" w:rsidRPr="0004219C" w:rsidRDefault="00BB4C51" w:rsidP="00BB4C51">
      <w:pPr>
        <w:rPr>
          <w:rStyle w:val="NormalCharacter"/>
          <w:rFonts w:ascii="黑体" w:eastAsia="黑体" w:hAnsi="黑体"/>
          <w:color w:val="000000"/>
        </w:rPr>
      </w:pPr>
      <w:r w:rsidRPr="0004219C">
        <w:rPr>
          <w:rStyle w:val="NormalCharacter"/>
          <w:rFonts w:ascii="黑体" w:eastAsia="黑体" w:hAnsi="黑体" w:hint="eastAsia"/>
          <w:color w:val="000000"/>
        </w:rPr>
        <w:lastRenderedPageBreak/>
        <w:t>五、课程特色与创新（</w:t>
      </w:r>
      <w:r w:rsidRPr="0004219C">
        <w:rPr>
          <w:rStyle w:val="NormalCharacter"/>
          <w:rFonts w:ascii="黑体" w:eastAsia="黑体" w:hAnsi="黑体"/>
          <w:color w:val="000000"/>
        </w:rPr>
        <w:t>500</w:t>
      </w:r>
      <w:r w:rsidRPr="0004219C">
        <w:rPr>
          <w:rStyle w:val="NormalCharacter"/>
          <w:rFonts w:ascii="黑体" w:eastAsia="黑体" w:hAnsi="黑体" w:hint="eastAsia"/>
          <w:color w:val="000000"/>
        </w:rPr>
        <w:t>字以内）</w:t>
      </w:r>
    </w:p>
    <w:tbl>
      <w:tblPr>
        <w:tblW w:w="86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1"/>
      </w:tblGrid>
      <w:tr w:rsidR="00BB4C51" w:rsidRPr="0004219C" w:rsidTr="00F6707E">
        <w:trPr>
          <w:trHeight w:val="5302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（概述本课程的特色及教学改革创新点。）</w:t>
            </w:r>
          </w:p>
          <w:p w:rsidR="00BB4C51" w:rsidRPr="0004219C" w:rsidRDefault="00BB4C51" w:rsidP="00F6707E">
            <w:pPr>
              <w:spacing w:line="340" w:lineRule="atLeast"/>
              <w:rPr>
                <w:rStyle w:val="NormalCharacter"/>
                <w:color w:val="000000"/>
                <w:sz w:val="24"/>
              </w:rPr>
            </w:pPr>
          </w:p>
          <w:p w:rsidR="00BB4C51" w:rsidRPr="0004219C" w:rsidRDefault="00BB4C51" w:rsidP="00F6707E">
            <w:pPr>
              <w:spacing w:line="340" w:lineRule="atLeast"/>
              <w:rPr>
                <w:rStyle w:val="NormalCharacter"/>
                <w:color w:val="000000"/>
                <w:sz w:val="24"/>
              </w:rPr>
            </w:pPr>
          </w:p>
          <w:p w:rsidR="00BB4C51" w:rsidRPr="0004219C" w:rsidRDefault="00BB4C51" w:rsidP="00F6707E">
            <w:pPr>
              <w:spacing w:line="340" w:lineRule="atLeast"/>
              <w:rPr>
                <w:rStyle w:val="NormalCharacter"/>
                <w:color w:val="000000"/>
                <w:sz w:val="24"/>
              </w:rPr>
            </w:pPr>
          </w:p>
          <w:p w:rsidR="00BB4C51" w:rsidRPr="0004219C" w:rsidRDefault="00BB4C51" w:rsidP="00F6707E">
            <w:pPr>
              <w:spacing w:line="340" w:lineRule="atLeast"/>
              <w:rPr>
                <w:rStyle w:val="NormalCharacter"/>
                <w:color w:val="000000"/>
                <w:sz w:val="24"/>
              </w:rPr>
            </w:pPr>
          </w:p>
        </w:tc>
      </w:tr>
    </w:tbl>
    <w:p w:rsidR="00BB4C51" w:rsidRPr="0004219C" w:rsidRDefault="00BB4C51" w:rsidP="00BB4C51">
      <w:pPr>
        <w:rPr>
          <w:rStyle w:val="NormalCharacter"/>
          <w:rFonts w:ascii="黑体" w:eastAsia="黑体" w:hAnsi="黑体"/>
          <w:color w:val="000000"/>
        </w:rPr>
      </w:pPr>
      <w:r w:rsidRPr="0004219C">
        <w:rPr>
          <w:rStyle w:val="NormalCharacter"/>
          <w:rFonts w:ascii="黑体" w:eastAsia="黑体" w:hAnsi="黑体" w:hint="eastAsia"/>
          <w:color w:val="000000"/>
        </w:rPr>
        <w:t>六、课程建设计划（</w:t>
      </w:r>
      <w:r w:rsidRPr="0004219C">
        <w:rPr>
          <w:rStyle w:val="NormalCharacter"/>
          <w:rFonts w:ascii="黑体" w:eastAsia="黑体" w:hAnsi="黑体"/>
          <w:color w:val="000000"/>
        </w:rPr>
        <w:t>500</w:t>
      </w:r>
      <w:r w:rsidRPr="0004219C">
        <w:rPr>
          <w:rStyle w:val="NormalCharacter"/>
          <w:rFonts w:ascii="黑体" w:eastAsia="黑体" w:hAnsi="黑体" w:hint="eastAsia"/>
          <w:color w:val="000000"/>
        </w:rPr>
        <w:t>字以内）</w:t>
      </w:r>
    </w:p>
    <w:tbl>
      <w:tblPr>
        <w:tblW w:w="87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7"/>
      </w:tblGrid>
      <w:tr w:rsidR="00BB4C51" w:rsidRPr="0004219C" w:rsidTr="00F6707E">
        <w:trPr>
          <w:trHeight w:val="6323"/>
        </w:trPr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line="400" w:lineRule="exact"/>
              <w:rPr>
                <w:rStyle w:val="NormalCharacter"/>
                <w:color w:val="000000"/>
                <w:spacing w:val="-8"/>
                <w:sz w:val="24"/>
                <w:szCs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pacing w:val="-8"/>
                <w:sz w:val="24"/>
                <w:szCs w:val="24"/>
              </w:rPr>
              <w:t>今后五年课程的持续建设计划、需要进一步解决的问题，改革方向和改进措施等。）</w:t>
            </w:r>
          </w:p>
          <w:p w:rsidR="00BB4C51" w:rsidRPr="0004219C" w:rsidRDefault="00BB4C51" w:rsidP="00F6707E">
            <w:pPr>
              <w:pStyle w:val="179"/>
              <w:spacing w:line="340" w:lineRule="atLeast"/>
              <w:ind w:firstLineChars="0"/>
              <w:rPr>
                <w:rStyle w:val="NormalCharacter"/>
                <w:color w:val="000000"/>
                <w:sz w:val="24"/>
                <w:szCs w:val="24"/>
              </w:rPr>
            </w:pPr>
          </w:p>
          <w:p w:rsidR="00BB4C51" w:rsidRPr="0004219C" w:rsidRDefault="00BB4C51" w:rsidP="00F6707E">
            <w:pPr>
              <w:pStyle w:val="179"/>
              <w:spacing w:line="340" w:lineRule="atLeast"/>
              <w:ind w:firstLineChars="0"/>
              <w:rPr>
                <w:rStyle w:val="NormalCharacter"/>
                <w:color w:val="000000"/>
                <w:sz w:val="24"/>
                <w:szCs w:val="24"/>
              </w:rPr>
            </w:pPr>
          </w:p>
          <w:p w:rsidR="00BB4C51" w:rsidRPr="0004219C" w:rsidRDefault="00BB4C51" w:rsidP="00F6707E">
            <w:pPr>
              <w:pStyle w:val="179"/>
              <w:spacing w:line="340" w:lineRule="atLeast"/>
              <w:ind w:firstLineChars="0"/>
              <w:rPr>
                <w:rStyle w:val="NormalCharacter"/>
                <w:color w:val="000000"/>
                <w:sz w:val="24"/>
                <w:szCs w:val="24"/>
              </w:rPr>
            </w:pPr>
          </w:p>
          <w:p w:rsidR="00BB4C51" w:rsidRPr="0004219C" w:rsidRDefault="00BB4C51" w:rsidP="00F6707E">
            <w:pPr>
              <w:pStyle w:val="179"/>
              <w:spacing w:line="340" w:lineRule="atLeast"/>
              <w:ind w:firstLineChars="0"/>
              <w:rPr>
                <w:rStyle w:val="NormalCharacter"/>
                <w:color w:val="000000"/>
                <w:sz w:val="24"/>
                <w:szCs w:val="24"/>
              </w:rPr>
            </w:pPr>
          </w:p>
          <w:p w:rsidR="00BB4C51" w:rsidRPr="0004219C" w:rsidRDefault="00BB4C51" w:rsidP="00F6707E">
            <w:pPr>
              <w:pStyle w:val="179"/>
              <w:spacing w:line="340" w:lineRule="atLeast"/>
              <w:ind w:firstLineChars="0"/>
              <w:rPr>
                <w:rStyle w:val="NormalCharacter"/>
                <w:color w:val="000000"/>
                <w:sz w:val="24"/>
                <w:szCs w:val="24"/>
              </w:rPr>
            </w:pPr>
          </w:p>
        </w:tc>
      </w:tr>
    </w:tbl>
    <w:p w:rsidR="00BB4C51" w:rsidRPr="0004219C" w:rsidRDefault="00BB4C51" w:rsidP="00BB4C51">
      <w:pPr>
        <w:pStyle w:val="179"/>
        <w:ind w:firstLineChars="0" w:firstLine="0"/>
        <w:rPr>
          <w:rStyle w:val="NormalCharacter"/>
          <w:rFonts w:ascii="黑体" w:eastAsia="黑体" w:hAnsi="黑体"/>
          <w:color w:val="000000"/>
        </w:rPr>
      </w:pPr>
      <w:r w:rsidRPr="0004219C">
        <w:rPr>
          <w:rStyle w:val="NormalCharacter"/>
          <w:rFonts w:ascii="黑体" w:eastAsia="黑体" w:hAnsi="黑体" w:hint="eastAsia"/>
          <w:color w:val="000000"/>
        </w:rPr>
        <w:lastRenderedPageBreak/>
        <w:t>七、附件材料清单</w:t>
      </w:r>
    </w:p>
    <w:tbl>
      <w:tblPr>
        <w:tblW w:w="85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7"/>
      </w:tblGrid>
      <w:tr w:rsidR="00BB4C51" w:rsidRPr="00F6707E" w:rsidTr="00F6707E">
        <w:trPr>
          <w:trHeight w:val="12153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F6707E" w:rsidRDefault="00BB4C51" w:rsidP="00F6707E">
            <w:pPr>
              <w:pStyle w:val="179"/>
              <w:numPr>
                <w:ilvl w:val="0"/>
                <w:numId w:val="1"/>
              </w:numPr>
              <w:snapToGrid w:val="0"/>
              <w:spacing w:line="280" w:lineRule="exact"/>
              <w:ind w:left="0" w:firstLine="582"/>
              <w:rPr>
                <w:rStyle w:val="NormalCharacter"/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课程负责人的</w:t>
            </w:r>
            <w:r w:rsidRPr="00F6707E">
              <w:rPr>
                <w:rStyle w:val="NormalCharacter"/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  <w:t>10</w:t>
            </w:r>
            <w:r w:rsidRPr="00F6707E">
              <w:rPr>
                <w:rStyle w:val="NormalCharacter"/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分钟“说课”视频（必须提供）</w:t>
            </w:r>
          </w:p>
          <w:p w:rsidR="00BB4C51" w:rsidRPr="00F6707E" w:rsidRDefault="00BB4C51" w:rsidP="00F6707E">
            <w:pPr>
              <w:pStyle w:val="179"/>
              <w:snapToGrid w:val="0"/>
              <w:spacing w:line="280" w:lineRule="exact"/>
              <w:ind w:firstLine="580"/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  <w:t>[</w:t>
            </w: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含课程概述、教学设计思路、教学环境（课堂或线上或实践）、教学方法、创新特色、教学效果评价与比较等。技术要求：分辨率</w:t>
            </w:r>
            <w:r w:rsidRPr="00F6707E"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  <w:t>720P</w:t>
            </w: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及以上，</w:t>
            </w:r>
            <w:r w:rsidRPr="00F6707E"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  <w:t>MP4</w:t>
            </w: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格式，图像清晰稳定，声音清楚。视频中标注出镜人姓名、单位，课程负责人出镜时间不得少于</w:t>
            </w:r>
            <w:r w:rsidRPr="00F6707E">
              <w:rPr>
                <w:rStyle w:val="NormalCharacter"/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分钟。</w:t>
            </w:r>
            <w:r w:rsidRPr="00F6707E"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  <w:t>]</w:t>
            </w:r>
          </w:p>
          <w:p w:rsidR="00BB4C51" w:rsidRPr="00F6707E" w:rsidRDefault="00BB4C51" w:rsidP="00F6707E">
            <w:pPr>
              <w:pStyle w:val="179"/>
              <w:numPr>
                <w:ilvl w:val="0"/>
                <w:numId w:val="1"/>
              </w:numPr>
              <w:snapToGrid w:val="0"/>
              <w:spacing w:line="280" w:lineRule="exact"/>
              <w:ind w:left="0" w:firstLine="582"/>
              <w:rPr>
                <w:rStyle w:val="NormalCharacter"/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教学设计样例说明（必须提供）</w:t>
            </w:r>
          </w:p>
          <w:p w:rsidR="00BB4C51" w:rsidRPr="00F6707E" w:rsidRDefault="00BB4C51" w:rsidP="00F6707E">
            <w:pPr>
              <w:pStyle w:val="179"/>
              <w:snapToGrid w:val="0"/>
              <w:spacing w:line="280" w:lineRule="exact"/>
              <w:ind w:firstLine="580"/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（提供一节代表性课程的完整教学设计和教学实施流程说明，尽可能细致地反映出教师的思考和教学设计，在文档中应提供不少于</w:t>
            </w:r>
            <w:r w:rsidRPr="00F6707E">
              <w:rPr>
                <w:rStyle w:val="NormalCharacter"/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张教学活动的图片。要求教学设计样例应具有较强的可读性，表述清晰流畅。课程负责人签字。）</w:t>
            </w:r>
          </w:p>
          <w:p w:rsidR="00BB4C51" w:rsidRPr="00F6707E" w:rsidRDefault="00BB4C51" w:rsidP="00F6707E">
            <w:pPr>
              <w:pStyle w:val="179"/>
              <w:numPr>
                <w:ilvl w:val="0"/>
                <w:numId w:val="1"/>
              </w:numPr>
              <w:snapToGrid w:val="0"/>
              <w:spacing w:line="280" w:lineRule="exact"/>
              <w:ind w:left="0" w:firstLine="582"/>
              <w:rPr>
                <w:rStyle w:val="NormalCharacter"/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最近一学期的教学日历（必须提供）</w:t>
            </w:r>
          </w:p>
          <w:p w:rsidR="00BB4C51" w:rsidRPr="00F6707E" w:rsidRDefault="00BB4C51" w:rsidP="00F6707E">
            <w:pPr>
              <w:pStyle w:val="179"/>
              <w:snapToGrid w:val="0"/>
              <w:spacing w:line="280" w:lineRule="exact"/>
              <w:ind w:firstLine="580"/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（申报</w:t>
            </w:r>
            <w:r w:rsidR="006E27B9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单位</w:t>
            </w: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教务处盖章。）</w:t>
            </w:r>
          </w:p>
          <w:p w:rsidR="00BB4C51" w:rsidRPr="00F6707E" w:rsidRDefault="00BB4C51" w:rsidP="00F6707E">
            <w:pPr>
              <w:pStyle w:val="179"/>
              <w:numPr>
                <w:ilvl w:val="0"/>
                <w:numId w:val="1"/>
              </w:numPr>
              <w:snapToGrid w:val="0"/>
              <w:spacing w:line="280" w:lineRule="exact"/>
              <w:ind w:left="0" w:firstLine="582"/>
              <w:rPr>
                <w:rStyle w:val="NormalCharacter"/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最近一学期的测验、考试（考核）及答案（成果等）（必须提供）</w:t>
            </w:r>
          </w:p>
          <w:p w:rsidR="00BB4C51" w:rsidRPr="00F6707E" w:rsidRDefault="00BB4C51" w:rsidP="00F6707E">
            <w:pPr>
              <w:pStyle w:val="179"/>
              <w:snapToGrid w:val="0"/>
              <w:spacing w:line="280" w:lineRule="exact"/>
              <w:ind w:firstLine="580"/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（申报</w:t>
            </w:r>
            <w:r w:rsidR="006E27B9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单位</w:t>
            </w: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教务处盖章。）</w:t>
            </w:r>
          </w:p>
          <w:p w:rsidR="00BB4C51" w:rsidRPr="00F6707E" w:rsidRDefault="00BB4C51" w:rsidP="00F6707E">
            <w:pPr>
              <w:pStyle w:val="179"/>
              <w:numPr>
                <w:ilvl w:val="0"/>
                <w:numId w:val="1"/>
              </w:numPr>
              <w:snapToGrid w:val="0"/>
              <w:spacing w:line="280" w:lineRule="exact"/>
              <w:ind w:left="0" w:firstLine="582"/>
              <w:rPr>
                <w:rStyle w:val="NormalCharacter"/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最近两学期的学生成绩分布统计（必须提供）</w:t>
            </w:r>
          </w:p>
          <w:p w:rsidR="00BB4C51" w:rsidRPr="00F6707E" w:rsidRDefault="00BB4C51" w:rsidP="00F6707E">
            <w:pPr>
              <w:pStyle w:val="179"/>
              <w:snapToGrid w:val="0"/>
              <w:spacing w:line="280" w:lineRule="exact"/>
              <w:ind w:firstLine="580"/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（申报</w:t>
            </w:r>
            <w:r w:rsidR="006E27B9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单位</w:t>
            </w: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教务处盖章。）</w:t>
            </w:r>
          </w:p>
          <w:p w:rsidR="00BB4C51" w:rsidRPr="00F6707E" w:rsidRDefault="00BB4C51" w:rsidP="00F6707E">
            <w:pPr>
              <w:pStyle w:val="179"/>
              <w:numPr>
                <w:ilvl w:val="0"/>
                <w:numId w:val="1"/>
              </w:numPr>
              <w:snapToGrid w:val="0"/>
              <w:spacing w:line="280" w:lineRule="exact"/>
              <w:ind w:left="0" w:firstLine="582"/>
              <w:rPr>
                <w:rStyle w:val="NormalCharacter"/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最近两学期的学生在线学习数据（仅混合式课程必须提供）</w:t>
            </w:r>
          </w:p>
          <w:p w:rsidR="00BB4C51" w:rsidRPr="00F6707E" w:rsidRDefault="00BB4C51" w:rsidP="00F6707E">
            <w:pPr>
              <w:pStyle w:val="179"/>
              <w:snapToGrid w:val="0"/>
              <w:spacing w:line="280" w:lineRule="exact"/>
              <w:ind w:firstLine="580"/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（申报</w:t>
            </w:r>
            <w:r w:rsidR="006E27B9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单位</w:t>
            </w: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教务处盖章。）</w:t>
            </w:r>
          </w:p>
          <w:p w:rsidR="00BB4C51" w:rsidRPr="00F6707E" w:rsidRDefault="00BB4C51" w:rsidP="00F6707E">
            <w:pPr>
              <w:pStyle w:val="179"/>
              <w:numPr>
                <w:ilvl w:val="0"/>
                <w:numId w:val="1"/>
              </w:numPr>
              <w:snapToGrid w:val="0"/>
              <w:spacing w:line="280" w:lineRule="exact"/>
              <w:ind w:left="0" w:firstLine="582"/>
              <w:rPr>
                <w:rStyle w:val="NormalCharacter"/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最近一学期的课程教案（选择性提供）</w:t>
            </w:r>
          </w:p>
          <w:p w:rsidR="00BB4C51" w:rsidRPr="00F6707E" w:rsidRDefault="00BB4C51" w:rsidP="00F6707E">
            <w:pPr>
              <w:pStyle w:val="179"/>
              <w:snapToGrid w:val="0"/>
              <w:spacing w:line="280" w:lineRule="exact"/>
              <w:ind w:firstLine="580"/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（课程负责人签字。）</w:t>
            </w:r>
          </w:p>
          <w:p w:rsidR="00BB4C51" w:rsidRPr="00F6707E" w:rsidRDefault="00BB4C51" w:rsidP="00F6707E">
            <w:pPr>
              <w:pStyle w:val="179"/>
              <w:numPr>
                <w:ilvl w:val="0"/>
                <w:numId w:val="1"/>
              </w:numPr>
              <w:snapToGrid w:val="0"/>
              <w:spacing w:line="280" w:lineRule="exact"/>
              <w:ind w:left="0" w:firstLine="582"/>
              <w:rPr>
                <w:rStyle w:val="NormalCharacter"/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最近一学期学生评教结果统计（选择性提供）</w:t>
            </w:r>
          </w:p>
          <w:p w:rsidR="00BB4C51" w:rsidRPr="00F6707E" w:rsidRDefault="00BB4C51" w:rsidP="00F6707E">
            <w:pPr>
              <w:pStyle w:val="179"/>
              <w:snapToGrid w:val="0"/>
              <w:spacing w:line="280" w:lineRule="exact"/>
              <w:ind w:firstLine="580"/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（学校教务处盖章</w:t>
            </w:r>
            <w:r w:rsidR="006E27B9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复印件</w:t>
            </w: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。）</w:t>
            </w:r>
          </w:p>
          <w:p w:rsidR="00BB4C51" w:rsidRPr="00F6707E" w:rsidRDefault="00BB4C51" w:rsidP="00F6707E">
            <w:pPr>
              <w:pStyle w:val="179"/>
              <w:numPr>
                <w:ilvl w:val="0"/>
                <w:numId w:val="1"/>
              </w:numPr>
              <w:snapToGrid w:val="0"/>
              <w:spacing w:line="280" w:lineRule="exact"/>
              <w:ind w:left="0" w:firstLine="582"/>
              <w:rPr>
                <w:rStyle w:val="NormalCharacter"/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最近一次学校对课堂教学评价（选择性提供）</w:t>
            </w:r>
          </w:p>
          <w:p w:rsidR="00BB4C51" w:rsidRPr="00F6707E" w:rsidRDefault="00BB4C51" w:rsidP="00F6707E">
            <w:pPr>
              <w:pStyle w:val="179"/>
              <w:snapToGrid w:val="0"/>
              <w:spacing w:line="280" w:lineRule="exact"/>
              <w:ind w:firstLine="580"/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（申报</w:t>
            </w:r>
            <w:r w:rsidR="006E27B9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单位</w:t>
            </w: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盖章。）</w:t>
            </w:r>
          </w:p>
          <w:p w:rsidR="00BB4C51" w:rsidRPr="00F6707E" w:rsidRDefault="00BB4C51" w:rsidP="00F6707E">
            <w:pPr>
              <w:pStyle w:val="179"/>
              <w:numPr>
                <w:ilvl w:val="0"/>
                <w:numId w:val="1"/>
              </w:numPr>
              <w:snapToGrid w:val="0"/>
              <w:spacing w:line="280" w:lineRule="exact"/>
              <w:ind w:left="0" w:firstLine="582"/>
              <w:rPr>
                <w:rStyle w:val="NormalCharacter"/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教学（课堂或实践）实录视频（选择性提供）</w:t>
            </w:r>
          </w:p>
          <w:p w:rsidR="00BB4C51" w:rsidRPr="00F6707E" w:rsidRDefault="00BB4C51" w:rsidP="00F6707E">
            <w:pPr>
              <w:pStyle w:val="179"/>
              <w:snapToGrid w:val="0"/>
              <w:spacing w:line="280" w:lineRule="exact"/>
              <w:ind w:firstLine="580"/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（</w:t>
            </w:r>
            <w:r w:rsidRPr="00F6707E">
              <w:rPr>
                <w:rStyle w:val="NormalCharacter"/>
                <w:rFonts w:ascii="Times New Roman" w:hAnsi="Times New Roman" w:hint="eastAsia"/>
                <w:color w:val="000000"/>
                <w:sz w:val="28"/>
                <w:szCs w:val="28"/>
              </w:rPr>
              <w:t>完整的一节课堂实录，至少</w:t>
            </w:r>
            <w:r w:rsidRPr="00F6707E">
              <w:rPr>
                <w:rStyle w:val="NormalCharacter"/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Pr="00F6707E">
              <w:rPr>
                <w:rStyle w:val="NormalCharacter"/>
                <w:rFonts w:ascii="Times New Roman" w:hAnsi="Times New Roman" w:hint="eastAsia"/>
                <w:color w:val="000000"/>
                <w:sz w:val="28"/>
                <w:szCs w:val="28"/>
              </w:rPr>
              <w:t>分钟，技术要求：分辨率</w:t>
            </w:r>
            <w:r w:rsidRPr="00F6707E">
              <w:rPr>
                <w:rStyle w:val="NormalCharacter"/>
                <w:rFonts w:ascii="Times New Roman" w:hAnsi="Times New Roman"/>
                <w:color w:val="000000"/>
                <w:sz w:val="28"/>
                <w:szCs w:val="28"/>
              </w:rPr>
              <w:t>720P</w:t>
            </w:r>
            <w:r w:rsidRPr="00F6707E">
              <w:rPr>
                <w:rStyle w:val="NormalCharacter"/>
                <w:rFonts w:ascii="Times New Roman" w:hAnsi="Times New Roman" w:hint="eastAsia"/>
                <w:color w:val="000000"/>
                <w:sz w:val="28"/>
                <w:szCs w:val="28"/>
              </w:rPr>
              <w:t>及以上，</w:t>
            </w:r>
            <w:r w:rsidRPr="00F6707E">
              <w:rPr>
                <w:rStyle w:val="NormalCharacter"/>
                <w:rFonts w:ascii="Times New Roman" w:hAnsi="Times New Roman"/>
                <w:color w:val="000000"/>
                <w:sz w:val="28"/>
                <w:szCs w:val="28"/>
              </w:rPr>
              <w:t>MP4</w:t>
            </w:r>
            <w:r w:rsidRPr="00F6707E">
              <w:rPr>
                <w:rStyle w:val="NormalCharacter"/>
                <w:rFonts w:ascii="Times New Roman" w:hAnsi="Times New Roman" w:hint="eastAsia"/>
                <w:color w:val="000000"/>
                <w:sz w:val="28"/>
                <w:szCs w:val="28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 w:rsidRPr="00F6707E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。）</w:t>
            </w:r>
          </w:p>
          <w:p w:rsidR="00BB4C51" w:rsidRPr="00F6707E" w:rsidRDefault="00BB4C51" w:rsidP="00F6707E">
            <w:pPr>
              <w:pStyle w:val="179"/>
              <w:numPr>
                <w:ilvl w:val="0"/>
                <w:numId w:val="1"/>
              </w:numPr>
              <w:snapToGrid w:val="0"/>
              <w:spacing w:line="280" w:lineRule="exact"/>
              <w:ind w:left="0" w:firstLine="582"/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其他材料，不超过</w:t>
            </w:r>
            <w:r w:rsidRPr="00F6707E">
              <w:rPr>
                <w:rStyle w:val="NormalCharacter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F6707E">
              <w:rPr>
                <w:rStyle w:val="NormalCharacter"/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份（选择性提供）</w:t>
            </w:r>
          </w:p>
          <w:p w:rsidR="00BB4C51" w:rsidRPr="00F6707E" w:rsidRDefault="00BB4C51" w:rsidP="00F6707E">
            <w:pPr>
              <w:snapToGrid w:val="0"/>
              <w:spacing w:line="280" w:lineRule="exact"/>
              <w:ind w:firstLineChars="200" w:firstLine="542"/>
              <w:rPr>
                <w:rStyle w:val="NormalCharacter"/>
                <w:rFonts w:ascii="仿宋_GB2312" w:hAnsi="仿宋_GB2312" w:cs="仿宋_GB2312"/>
                <w:b/>
                <w:bCs/>
                <w:color w:val="000000"/>
                <w:spacing w:val="-10"/>
                <w:w w:val="95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_GB2312" w:cs="仿宋_GB2312" w:hint="eastAsia"/>
                <w:b/>
                <w:bCs/>
                <w:color w:val="000000"/>
                <w:spacing w:val="-10"/>
                <w:sz w:val="28"/>
                <w:szCs w:val="28"/>
              </w:rPr>
              <w:t>以上材料均可能在网上公开，请严格审查，确保不违反有关法律及保密规定。</w:t>
            </w:r>
          </w:p>
        </w:tc>
      </w:tr>
    </w:tbl>
    <w:p w:rsidR="00BB4C51" w:rsidRPr="0004219C" w:rsidRDefault="00BB4C51" w:rsidP="00BB4C51">
      <w:pPr>
        <w:pStyle w:val="179"/>
        <w:ind w:firstLineChars="0" w:firstLine="0"/>
        <w:rPr>
          <w:rStyle w:val="NormalCharacter"/>
          <w:rFonts w:ascii="黑体" w:eastAsia="黑体" w:hAnsi="黑体"/>
          <w:color w:val="000000"/>
        </w:rPr>
      </w:pPr>
      <w:r w:rsidRPr="0004219C">
        <w:rPr>
          <w:rStyle w:val="NormalCharacter"/>
          <w:rFonts w:ascii="黑体" w:eastAsia="黑体" w:hAnsi="黑体" w:hint="eastAsia"/>
          <w:color w:val="000000"/>
        </w:rPr>
        <w:lastRenderedPageBreak/>
        <w:t>八、课程负责人诚信承诺</w:t>
      </w:r>
    </w:p>
    <w:tbl>
      <w:tblPr>
        <w:tblW w:w="85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2"/>
      </w:tblGrid>
      <w:tr w:rsidR="00BB4C51" w:rsidRPr="0004219C" w:rsidTr="00F6707E">
        <w:trPr>
          <w:trHeight w:val="2372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spacing w:before="624" w:after="312" w:line="400" w:lineRule="atLeast"/>
              <w:ind w:firstLineChars="200" w:firstLine="500"/>
              <w:rPr>
                <w:rStyle w:val="NormalCharacter"/>
                <w:rFonts w:ascii="仿宋_GB2312" w:hAnsi="仿宋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" w:hint="eastAsia"/>
                <w:color w:val="000000"/>
                <w:sz w:val="24"/>
              </w:rPr>
              <w:t>本人已认真填写并检查以上材料，保证内容真实有效。</w:t>
            </w:r>
          </w:p>
          <w:p w:rsidR="00F6707E" w:rsidRDefault="00F6707E" w:rsidP="00BB4C51">
            <w:pPr>
              <w:spacing w:line="400" w:lineRule="atLeast"/>
              <w:ind w:rightChars="1200" w:right="3717" w:firstLineChars="200" w:firstLine="500"/>
              <w:jc w:val="right"/>
              <w:rPr>
                <w:rStyle w:val="NormalCharacter"/>
                <w:rFonts w:ascii="仿宋_GB2312" w:hAnsi="仿宋"/>
                <w:color w:val="000000"/>
                <w:sz w:val="24"/>
              </w:rPr>
            </w:pPr>
          </w:p>
          <w:p w:rsidR="00F6707E" w:rsidRDefault="00F6707E" w:rsidP="00BB4C51">
            <w:pPr>
              <w:spacing w:line="400" w:lineRule="atLeast"/>
              <w:ind w:rightChars="1200" w:right="3717" w:firstLineChars="200" w:firstLine="500"/>
              <w:jc w:val="right"/>
              <w:rPr>
                <w:rStyle w:val="NormalCharacter"/>
                <w:rFonts w:ascii="仿宋_GB2312" w:hAnsi="仿宋"/>
                <w:color w:val="000000"/>
                <w:sz w:val="24"/>
              </w:rPr>
            </w:pPr>
          </w:p>
          <w:p w:rsidR="00BB4C51" w:rsidRPr="0004219C" w:rsidRDefault="00BB4C51" w:rsidP="00BB4C51">
            <w:pPr>
              <w:spacing w:line="400" w:lineRule="atLeast"/>
              <w:ind w:rightChars="1200" w:right="3717" w:firstLineChars="200" w:firstLine="500"/>
              <w:jc w:val="right"/>
              <w:rPr>
                <w:rStyle w:val="NormalCharacter"/>
                <w:rFonts w:ascii="仿宋_GB2312" w:hAnsi="仿宋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" w:hint="eastAsia"/>
                <w:color w:val="000000"/>
                <w:sz w:val="24"/>
              </w:rPr>
              <w:t>课程负责人（签字）：</w:t>
            </w:r>
          </w:p>
          <w:p w:rsidR="00BB4C51" w:rsidRPr="0004219C" w:rsidRDefault="00BB4C51" w:rsidP="00BB4C51">
            <w:pPr>
              <w:spacing w:line="400" w:lineRule="atLeast"/>
              <w:ind w:rightChars="1200" w:right="3717" w:firstLineChars="200" w:firstLine="500"/>
              <w:jc w:val="right"/>
              <w:rPr>
                <w:rStyle w:val="NormalCharacter"/>
                <w:rFonts w:ascii="仿宋_GB2312" w:hAnsi="仿宋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"/>
                <w:color w:val="000000"/>
                <w:sz w:val="24"/>
              </w:rPr>
              <w:t xml:space="preserve">   </w:t>
            </w:r>
            <w:r w:rsidRPr="0004219C">
              <w:rPr>
                <w:rStyle w:val="NormalCharacter"/>
                <w:rFonts w:ascii="仿宋_GB2312" w:hAnsi="仿宋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"/>
                <w:color w:val="000000"/>
                <w:sz w:val="24"/>
              </w:rPr>
              <w:t xml:space="preserve">   </w:t>
            </w:r>
            <w:r w:rsidRPr="0004219C">
              <w:rPr>
                <w:rStyle w:val="NormalCharacter"/>
                <w:rFonts w:ascii="仿宋_GB2312" w:hAnsi="仿宋" w:hint="eastAsia"/>
                <w:color w:val="000000"/>
                <w:sz w:val="24"/>
              </w:rPr>
              <w:t>日</w:t>
            </w:r>
          </w:p>
        </w:tc>
      </w:tr>
    </w:tbl>
    <w:p w:rsidR="00BB4C51" w:rsidRPr="0004219C" w:rsidRDefault="00BB4C51" w:rsidP="00BB4C51">
      <w:pPr>
        <w:pStyle w:val="179"/>
        <w:ind w:firstLineChars="0" w:firstLine="0"/>
        <w:rPr>
          <w:rStyle w:val="NormalCharacter"/>
          <w:rFonts w:ascii="黑体" w:eastAsia="黑体" w:hAnsi="黑体"/>
          <w:color w:val="000000"/>
        </w:rPr>
      </w:pPr>
      <w:r w:rsidRPr="0004219C">
        <w:rPr>
          <w:rStyle w:val="NormalCharacter"/>
          <w:rFonts w:ascii="黑体" w:eastAsia="黑体" w:hAnsi="黑体" w:hint="eastAsia"/>
          <w:color w:val="000000"/>
        </w:rPr>
        <w:t>九、</w:t>
      </w:r>
      <w:r w:rsidR="006E27B9">
        <w:rPr>
          <w:rStyle w:val="NormalCharacter"/>
          <w:rFonts w:ascii="黑体" w:eastAsia="黑体" w:hAnsi="黑体" w:hint="eastAsia"/>
          <w:color w:val="000000"/>
        </w:rPr>
        <w:t>学院</w:t>
      </w:r>
      <w:r w:rsidRPr="0004219C">
        <w:rPr>
          <w:rStyle w:val="NormalCharacter"/>
          <w:rFonts w:ascii="黑体" w:eastAsia="黑体" w:hAnsi="黑体" w:hint="eastAsia"/>
          <w:color w:val="000000"/>
        </w:rPr>
        <w:t>教指委或学术委员会课程评价意见</w:t>
      </w:r>
    </w:p>
    <w:tbl>
      <w:tblPr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BB4C51" w:rsidRPr="0004219C" w:rsidTr="00F6707E">
        <w:trPr>
          <w:trHeight w:val="9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04219C" w:rsidRDefault="00BB4C51" w:rsidP="00F6707E">
            <w:pPr>
              <w:pStyle w:val="179"/>
              <w:spacing w:line="340" w:lineRule="atLeast"/>
              <w:ind w:firstLineChars="0" w:firstLine="0"/>
              <w:rPr>
                <w:rStyle w:val="NormalCharacter"/>
                <w:color w:val="000000"/>
                <w:sz w:val="24"/>
                <w:szCs w:val="24"/>
              </w:rPr>
            </w:pPr>
          </w:p>
          <w:p w:rsidR="00BB4C51" w:rsidRDefault="00BB4C51" w:rsidP="00BB4C51">
            <w:pPr>
              <w:pStyle w:val="179"/>
              <w:spacing w:line="340" w:lineRule="atLeast"/>
              <w:ind w:rightChars="1500" w:right="4647" w:firstLine="500"/>
              <w:rPr>
                <w:rStyle w:val="NormalCharacter"/>
                <w:color w:val="000000"/>
                <w:sz w:val="24"/>
                <w:szCs w:val="24"/>
              </w:rPr>
            </w:pPr>
          </w:p>
          <w:p w:rsidR="00F6707E" w:rsidRDefault="00F6707E" w:rsidP="00BB4C51">
            <w:pPr>
              <w:pStyle w:val="179"/>
              <w:spacing w:line="340" w:lineRule="atLeast"/>
              <w:ind w:rightChars="1500" w:right="4647" w:firstLine="500"/>
              <w:rPr>
                <w:rStyle w:val="NormalCharacter"/>
                <w:color w:val="000000"/>
                <w:sz w:val="24"/>
                <w:szCs w:val="24"/>
              </w:rPr>
            </w:pPr>
          </w:p>
          <w:p w:rsidR="00F6707E" w:rsidRDefault="00F6707E" w:rsidP="00BB4C51">
            <w:pPr>
              <w:pStyle w:val="179"/>
              <w:spacing w:line="340" w:lineRule="atLeast"/>
              <w:ind w:rightChars="1500" w:right="4647" w:firstLine="500"/>
              <w:rPr>
                <w:rStyle w:val="NormalCharacter"/>
                <w:color w:val="000000"/>
                <w:sz w:val="24"/>
                <w:szCs w:val="24"/>
              </w:rPr>
            </w:pPr>
          </w:p>
          <w:p w:rsidR="00F6707E" w:rsidRPr="0004219C" w:rsidRDefault="00F6707E" w:rsidP="00BB4C51">
            <w:pPr>
              <w:pStyle w:val="179"/>
              <w:spacing w:line="340" w:lineRule="atLeast"/>
              <w:ind w:rightChars="1500" w:right="4647" w:firstLine="500"/>
              <w:rPr>
                <w:rStyle w:val="NormalCharacter"/>
                <w:color w:val="000000"/>
                <w:sz w:val="24"/>
                <w:szCs w:val="24"/>
              </w:rPr>
            </w:pPr>
          </w:p>
          <w:p w:rsidR="00BB4C51" w:rsidRPr="0004219C" w:rsidRDefault="00BB4C51" w:rsidP="00BB4C51">
            <w:pPr>
              <w:pStyle w:val="179"/>
              <w:spacing w:line="400" w:lineRule="atLeast"/>
              <w:ind w:rightChars="1200" w:right="3717" w:firstLine="500"/>
              <w:jc w:val="right"/>
              <w:rPr>
                <w:rStyle w:val="NormalCharacter"/>
                <w:rFonts w:ascii="仿宋_GB2312" w:hAnsi="仿宋"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仿宋_GB2312" w:hAnsi="仿宋" w:hint="eastAsia"/>
                <w:color w:val="000000"/>
                <w:sz w:val="24"/>
                <w:szCs w:val="24"/>
              </w:rPr>
              <w:t>负责人（签字）：</w:t>
            </w:r>
          </w:p>
          <w:p w:rsidR="00BB4C51" w:rsidRPr="0004219C" w:rsidRDefault="00BB4C51" w:rsidP="00F6707E">
            <w:pPr>
              <w:pStyle w:val="179"/>
              <w:spacing w:line="340" w:lineRule="atLeast"/>
              <w:ind w:firstLineChars="0"/>
              <w:jc w:val="center"/>
              <w:rPr>
                <w:rStyle w:val="NormalCharacter"/>
                <w:rFonts w:ascii="仿宋_GB2312" w:hAnsi="仿宋"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仿宋_GB2312" w:hAnsi="仿宋" w:hint="eastAsia"/>
                <w:color w:val="000000"/>
                <w:sz w:val="24"/>
                <w:szCs w:val="24"/>
              </w:rPr>
              <w:t>年</w:t>
            </w:r>
            <w:r w:rsidRPr="0004219C">
              <w:rPr>
                <w:rStyle w:val="NormalCharacter"/>
                <w:rFonts w:ascii="仿宋_GB2312" w:hAnsi="仿宋"/>
                <w:color w:val="000000"/>
                <w:sz w:val="24"/>
                <w:szCs w:val="24"/>
              </w:rPr>
              <w:t xml:space="preserve">   </w:t>
            </w:r>
            <w:r w:rsidRPr="0004219C">
              <w:rPr>
                <w:rStyle w:val="NormalCharacter"/>
                <w:rFonts w:ascii="仿宋_GB2312" w:hAnsi="仿宋" w:hint="eastAsia"/>
                <w:color w:val="000000"/>
                <w:sz w:val="24"/>
                <w:szCs w:val="24"/>
              </w:rPr>
              <w:t>月</w:t>
            </w:r>
            <w:r w:rsidRPr="0004219C">
              <w:rPr>
                <w:rStyle w:val="NormalCharacter"/>
                <w:rFonts w:ascii="仿宋_GB2312" w:hAnsi="仿宋"/>
                <w:color w:val="000000"/>
                <w:sz w:val="24"/>
                <w:szCs w:val="24"/>
              </w:rPr>
              <w:t xml:space="preserve">   </w:t>
            </w:r>
            <w:r w:rsidRPr="0004219C">
              <w:rPr>
                <w:rStyle w:val="NormalCharacter"/>
                <w:rFonts w:ascii="仿宋_GB2312" w:hAnsi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F6707E" w:rsidRDefault="00F6707E">
      <w:pPr>
        <w:widowControl/>
        <w:jc w:val="left"/>
        <w:rPr>
          <w:rStyle w:val="NormalCharacter"/>
          <w:rFonts w:ascii="黑体" w:eastAsia="黑体" w:hAnsi="黑体"/>
          <w:color w:val="000000"/>
        </w:rPr>
      </w:pPr>
      <w:r>
        <w:rPr>
          <w:rStyle w:val="NormalCharacter"/>
          <w:rFonts w:ascii="黑体" w:eastAsia="黑体" w:hAnsi="黑体"/>
          <w:color w:val="000000"/>
        </w:rPr>
        <w:br w:type="page"/>
      </w:r>
    </w:p>
    <w:p w:rsidR="00BB4C51" w:rsidRPr="0004219C" w:rsidRDefault="00BB4C51" w:rsidP="00BB4C51">
      <w:pPr>
        <w:pStyle w:val="179"/>
        <w:ind w:firstLineChars="0" w:firstLine="0"/>
        <w:rPr>
          <w:rStyle w:val="NormalCharacter"/>
          <w:rFonts w:ascii="黑体" w:eastAsia="黑体" w:hAnsi="黑体"/>
          <w:color w:val="000000"/>
        </w:rPr>
      </w:pPr>
      <w:r w:rsidRPr="0004219C">
        <w:rPr>
          <w:rStyle w:val="NormalCharacter"/>
          <w:rFonts w:ascii="黑体" w:eastAsia="黑体" w:hAnsi="黑体" w:hint="eastAsia"/>
          <w:color w:val="000000"/>
        </w:rPr>
        <w:lastRenderedPageBreak/>
        <w:t>十、</w:t>
      </w:r>
      <w:r w:rsidR="006E27B9">
        <w:rPr>
          <w:rStyle w:val="NormalCharacter"/>
          <w:rFonts w:ascii="黑体" w:eastAsia="黑体" w:hAnsi="黑体" w:hint="eastAsia"/>
          <w:color w:val="000000"/>
        </w:rPr>
        <w:t>单位</w:t>
      </w:r>
      <w:r w:rsidRPr="0004219C">
        <w:rPr>
          <w:rStyle w:val="NormalCharacter"/>
          <w:rFonts w:ascii="黑体" w:eastAsia="黑体" w:hAnsi="黑体" w:hint="eastAsia"/>
          <w:color w:val="000000"/>
        </w:rPr>
        <w:t>政治审查意见</w:t>
      </w:r>
    </w:p>
    <w:tbl>
      <w:tblPr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BB4C51" w:rsidRPr="0004219C" w:rsidTr="00F6707E">
        <w:trPr>
          <w:trHeight w:val="5349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F62C94" w:rsidRDefault="00BB4C51" w:rsidP="00F62C94">
            <w:pPr>
              <w:pStyle w:val="179"/>
              <w:spacing w:line="400" w:lineRule="exact"/>
              <w:ind w:firstLine="580"/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</w:pPr>
            <w:r w:rsidRPr="00F62C94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该课程内容及上传的申报材料无危害国家安全、涉密及其他不适宜公开传播的内容，思想导向正确，不存在思想性问题。</w:t>
            </w:r>
          </w:p>
          <w:p w:rsidR="00BB4C51" w:rsidRPr="00F62C94" w:rsidRDefault="00BB4C51" w:rsidP="00F62C94">
            <w:pPr>
              <w:pStyle w:val="179"/>
              <w:spacing w:line="400" w:lineRule="exact"/>
              <w:ind w:firstLine="580"/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</w:pPr>
            <w:r w:rsidRPr="00F62C94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BB4C51" w:rsidRPr="00F62C94" w:rsidRDefault="00BB4C51" w:rsidP="00F62C94">
            <w:pPr>
              <w:pStyle w:val="179"/>
              <w:spacing w:line="400" w:lineRule="exact"/>
              <w:ind w:firstLine="580"/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</w:pPr>
          </w:p>
          <w:p w:rsidR="00BB4C51" w:rsidRDefault="006E27B9" w:rsidP="00F62C94">
            <w:pPr>
              <w:pStyle w:val="179"/>
              <w:spacing w:line="400" w:lineRule="exact"/>
              <w:ind w:rightChars="1200" w:right="3717" w:firstLine="580"/>
              <w:jc w:val="right"/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所属</w:t>
            </w:r>
            <w:r w:rsidR="00BB4C51" w:rsidRPr="00F62C94">
              <w:rPr>
                <w:rStyle w:val="NormalCharacter"/>
                <w:rFonts w:ascii="仿宋_GB2312" w:hAnsi="仿宋_GB2312" w:hint="eastAsia"/>
                <w:color w:val="000000"/>
                <w:sz w:val="28"/>
                <w:szCs w:val="28"/>
              </w:rPr>
              <w:t>党委（盖章）</w:t>
            </w:r>
          </w:p>
          <w:p w:rsidR="00F62C94" w:rsidRPr="00F62C94" w:rsidRDefault="00F62C94" w:rsidP="00F62C94">
            <w:pPr>
              <w:pStyle w:val="179"/>
              <w:spacing w:line="400" w:lineRule="exact"/>
              <w:ind w:rightChars="1200" w:right="3717" w:firstLine="580"/>
              <w:jc w:val="right"/>
              <w:rPr>
                <w:rStyle w:val="NormalCharacter"/>
                <w:rFonts w:ascii="仿宋_GB2312" w:hAnsi="仿宋_GB2312"/>
                <w:color w:val="000000"/>
                <w:sz w:val="28"/>
                <w:szCs w:val="28"/>
              </w:rPr>
            </w:pPr>
          </w:p>
          <w:p w:rsidR="00BB4C51" w:rsidRPr="0004219C" w:rsidRDefault="00BB4C51" w:rsidP="00F6707E">
            <w:pPr>
              <w:pStyle w:val="179"/>
              <w:spacing w:line="340" w:lineRule="atLeast"/>
              <w:ind w:firstLineChars="0"/>
              <w:jc w:val="center"/>
              <w:rPr>
                <w:rStyle w:val="NormalCharacter"/>
                <w:color w:val="000000"/>
                <w:sz w:val="24"/>
                <w:szCs w:val="24"/>
              </w:rPr>
            </w:pPr>
            <w:r w:rsidRPr="00F62C94">
              <w:rPr>
                <w:rStyle w:val="NormalCharacter"/>
                <w:rFonts w:ascii="仿宋_GB2312" w:hAnsi="仿宋" w:hint="eastAsia"/>
                <w:color w:val="000000"/>
                <w:sz w:val="28"/>
                <w:szCs w:val="28"/>
              </w:rPr>
              <w:t>年</w:t>
            </w:r>
            <w:r w:rsidRPr="00F62C94">
              <w:rPr>
                <w:rStyle w:val="NormalCharacter"/>
                <w:rFonts w:ascii="仿宋_GB2312" w:hAnsi="仿宋"/>
                <w:color w:val="000000"/>
                <w:sz w:val="28"/>
                <w:szCs w:val="28"/>
              </w:rPr>
              <w:t xml:space="preserve">   </w:t>
            </w:r>
            <w:r w:rsidRPr="00F62C94">
              <w:rPr>
                <w:rStyle w:val="NormalCharacter"/>
                <w:rFonts w:ascii="仿宋_GB2312" w:hAnsi="仿宋" w:hint="eastAsia"/>
                <w:color w:val="000000"/>
                <w:sz w:val="28"/>
                <w:szCs w:val="28"/>
              </w:rPr>
              <w:t>月</w:t>
            </w:r>
            <w:r w:rsidRPr="00F62C94">
              <w:rPr>
                <w:rStyle w:val="NormalCharacter"/>
                <w:rFonts w:ascii="仿宋_GB2312" w:hAnsi="仿宋"/>
                <w:color w:val="000000"/>
                <w:sz w:val="28"/>
                <w:szCs w:val="28"/>
              </w:rPr>
              <w:t xml:space="preserve">   </w:t>
            </w:r>
            <w:r w:rsidRPr="00F62C94">
              <w:rPr>
                <w:rStyle w:val="NormalCharacter"/>
                <w:rFonts w:ascii="仿宋_GB2312" w:hAnsi="仿宋" w:hint="eastAsia"/>
                <w:color w:val="000000"/>
                <w:sz w:val="28"/>
                <w:szCs w:val="28"/>
              </w:rPr>
              <w:t xml:space="preserve">日 </w:t>
            </w:r>
          </w:p>
        </w:tc>
      </w:tr>
    </w:tbl>
    <w:p w:rsidR="00BB4C51" w:rsidRPr="0004219C" w:rsidRDefault="00BB4C51" w:rsidP="00BB4C51">
      <w:pPr>
        <w:pStyle w:val="179"/>
        <w:ind w:firstLineChars="0" w:firstLine="0"/>
        <w:rPr>
          <w:rStyle w:val="NormalCharacter"/>
          <w:rFonts w:ascii="黑体" w:eastAsia="黑体" w:hAnsi="黑体"/>
          <w:color w:val="000000"/>
        </w:rPr>
      </w:pPr>
      <w:r w:rsidRPr="0004219C">
        <w:rPr>
          <w:rStyle w:val="NormalCharacter"/>
          <w:rFonts w:ascii="黑体" w:eastAsia="黑体" w:hAnsi="黑体" w:hint="eastAsia"/>
          <w:color w:val="000000"/>
        </w:rPr>
        <w:t>十一、申报</w:t>
      </w:r>
      <w:r w:rsidR="006E27B9">
        <w:rPr>
          <w:rStyle w:val="NormalCharacter"/>
          <w:rFonts w:ascii="黑体" w:eastAsia="黑体" w:hAnsi="黑体" w:hint="eastAsia"/>
          <w:color w:val="000000"/>
        </w:rPr>
        <w:t>单位</w:t>
      </w:r>
      <w:r w:rsidRPr="0004219C">
        <w:rPr>
          <w:rStyle w:val="NormalCharacter"/>
          <w:rFonts w:ascii="黑体" w:eastAsia="黑体" w:hAnsi="黑体" w:hint="eastAsia"/>
          <w:color w:val="000000"/>
        </w:rPr>
        <w:t>承诺意见</w:t>
      </w:r>
    </w:p>
    <w:tbl>
      <w:tblPr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BB4C51" w:rsidRPr="0004219C" w:rsidTr="00F62C94">
        <w:trPr>
          <w:trHeight w:val="522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51" w:rsidRPr="00F6707E" w:rsidRDefault="00BB4C51" w:rsidP="00F6707E">
            <w:pPr>
              <w:spacing w:line="440" w:lineRule="exact"/>
              <w:ind w:firstLineChars="200" w:firstLine="580"/>
              <w:rPr>
                <w:rStyle w:val="NormalCharacter"/>
                <w:rFonts w:ascii="仿宋_GB2312" w:hAnsi="仿宋"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" w:hint="eastAsia"/>
                <w:color w:val="000000"/>
                <w:sz w:val="28"/>
                <w:szCs w:val="28"/>
              </w:rPr>
              <w:t>学校对课程有关信息及课程负责人填报的内容进行了核实，保证真实性。经对该课程评审评价，择优遴选申报。</w:t>
            </w:r>
          </w:p>
          <w:p w:rsidR="00BB4C51" w:rsidRPr="00F6707E" w:rsidRDefault="00BB4C51" w:rsidP="00F6707E">
            <w:pPr>
              <w:spacing w:line="440" w:lineRule="exact"/>
              <w:ind w:firstLineChars="200" w:firstLine="580"/>
              <w:rPr>
                <w:rStyle w:val="NormalCharacter"/>
                <w:rFonts w:ascii="仿宋_GB2312" w:hAnsi="仿宋"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" w:hint="eastAsia"/>
                <w:color w:val="000000"/>
                <w:sz w:val="28"/>
                <w:szCs w:val="28"/>
              </w:rPr>
              <w:t>该课程如果被认定为“省级一流本科课程”或“国家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BB4C51" w:rsidRPr="00F6707E" w:rsidRDefault="00BB4C51" w:rsidP="00F6707E">
            <w:pPr>
              <w:spacing w:line="440" w:lineRule="exact"/>
              <w:ind w:right="1680"/>
              <w:rPr>
                <w:rStyle w:val="NormalCharacter"/>
                <w:rFonts w:ascii="仿宋_GB2312" w:hAnsi="仿宋"/>
                <w:color w:val="000000"/>
                <w:sz w:val="28"/>
                <w:szCs w:val="28"/>
              </w:rPr>
            </w:pPr>
          </w:p>
          <w:p w:rsidR="00BB4C51" w:rsidRPr="00F6707E" w:rsidRDefault="00BB4C51" w:rsidP="00F62C94">
            <w:pPr>
              <w:spacing w:line="440" w:lineRule="exact"/>
              <w:ind w:firstLineChars="1200" w:firstLine="3477"/>
              <w:rPr>
                <w:rStyle w:val="NormalCharacter"/>
                <w:rFonts w:ascii="仿宋_GB2312" w:hAnsi="仿宋"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" w:hint="eastAsia"/>
                <w:color w:val="000000"/>
                <w:sz w:val="28"/>
                <w:szCs w:val="28"/>
              </w:rPr>
              <w:t>领导签字：</w:t>
            </w:r>
          </w:p>
          <w:p w:rsidR="00F62C94" w:rsidRDefault="00F62C94" w:rsidP="00F62C94">
            <w:pPr>
              <w:spacing w:line="440" w:lineRule="exact"/>
              <w:ind w:firstLineChars="1700" w:firstLine="4926"/>
              <w:rPr>
                <w:rStyle w:val="NormalCharacter"/>
                <w:rFonts w:ascii="仿宋_GB2312" w:hAnsi="仿宋"/>
                <w:color w:val="000000"/>
                <w:sz w:val="28"/>
                <w:szCs w:val="28"/>
              </w:rPr>
            </w:pPr>
          </w:p>
          <w:p w:rsidR="00BB4C51" w:rsidRPr="00F62C94" w:rsidRDefault="00BB4C51" w:rsidP="00F62C94">
            <w:pPr>
              <w:spacing w:line="440" w:lineRule="exact"/>
              <w:ind w:firstLineChars="1700" w:firstLine="4926"/>
              <w:rPr>
                <w:rStyle w:val="NormalCharacter"/>
                <w:rFonts w:ascii="仿宋_GB2312" w:hAnsi="仿宋"/>
                <w:color w:val="000000"/>
                <w:sz w:val="28"/>
                <w:szCs w:val="28"/>
              </w:rPr>
            </w:pPr>
            <w:r w:rsidRPr="00F6707E">
              <w:rPr>
                <w:rStyle w:val="NormalCharacter"/>
                <w:rFonts w:ascii="仿宋_GB2312" w:hAnsi="仿宋" w:hint="eastAsia"/>
                <w:color w:val="000000"/>
                <w:sz w:val="28"/>
                <w:szCs w:val="28"/>
              </w:rPr>
              <w:t>年</w:t>
            </w:r>
            <w:r w:rsidRPr="00F6707E">
              <w:rPr>
                <w:rStyle w:val="NormalCharacter"/>
                <w:rFonts w:ascii="仿宋_GB2312" w:hAnsi="仿宋"/>
                <w:color w:val="000000"/>
                <w:sz w:val="28"/>
                <w:szCs w:val="28"/>
              </w:rPr>
              <w:t xml:space="preserve">  </w:t>
            </w:r>
            <w:r w:rsidR="00F62C94">
              <w:rPr>
                <w:rStyle w:val="NormalCharacter"/>
                <w:rFonts w:ascii="仿宋_GB2312" w:hAnsi="仿宋" w:hint="eastAsia"/>
                <w:color w:val="000000"/>
                <w:sz w:val="28"/>
                <w:szCs w:val="28"/>
              </w:rPr>
              <w:t xml:space="preserve"> </w:t>
            </w:r>
            <w:r w:rsidRPr="00F6707E">
              <w:rPr>
                <w:rStyle w:val="NormalCharacter"/>
                <w:rFonts w:ascii="仿宋_GB2312" w:hAnsi="仿宋"/>
                <w:color w:val="000000"/>
                <w:sz w:val="28"/>
                <w:szCs w:val="28"/>
              </w:rPr>
              <w:t xml:space="preserve"> </w:t>
            </w:r>
            <w:r w:rsidRPr="00F6707E">
              <w:rPr>
                <w:rStyle w:val="NormalCharacter"/>
                <w:rFonts w:ascii="仿宋_GB2312" w:hAnsi="仿宋" w:hint="eastAsia"/>
                <w:color w:val="000000"/>
                <w:sz w:val="28"/>
                <w:szCs w:val="28"/>
              </w:rPr>
              <w:t>月</w:t>
            </w:r>
            <w:r w:rsidRPr="00F6707E">
              <w:rPr>
                <w:rStyle w:val="NormalCharacter"/>
                <w:rFonts w:ascii="仿宋_GB2312" w:hAnsi="仿宋"/>
                <w:color w:val="000000"/>
                <w:sz w:val="28"/>
                <w:szCs w:val="28"/>
              </w:rPr>
              <w:t xml:space="preserve">   </w:t>
            </w:r>
            <w:r w:rsidRPr="00F6707E">
              <w:rPr>
                <w:rStyle w:val="NormalCharacter"/>
                <w:rFonts w:ascii="仿宋_GB2312" w:hAnsi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BB4C51" w:rsidRPr="0004219C" w:rsidRDefault="00BB4C51" w:rsidP="00BB4C51">
      <w:pPr>
        <w:rPr>
          <w:rStyle w:val="NormalCharacter"/>
          <w:rFonts w:hint="eastAsia"/>
          <w:color w:val="000000"/>
        </w:rPr>
        <w:sectPr w:rsidR="00BB4C51" w:rsidRPr="0004219C" w:rsidSect="00F6707E">
          <w:pgSz w:w="11906" w:h="16838" w:code="9"/>
          <w:pgMar w:top="1644" w:right="1588" w:bottom="2268" w:left="1644" w:header="0" w:footer="1814" w:gutter="0"/>
          <w:cols w:space="720"/>
          <w:docGrid w:type="linesAndChars" w:linePitch="587" w:charSpace="2004"/>
        </w:sectPr>
      </w:pPr>
      <w:bookmarkStart w:id="0" w:name="_GoBack"/>
      <w:bookmarkEnd w:id="0"/>
    </w:p>
    <w:p w:rsidR="005D4B16" w:rsidRPr="00BB4C51" w:rsidRDefault="005D4B16" w:rsidP="00F62C94">
      <w:pPr>
        <w:widowControl/>
        <w:jc w:val="left"/>
        <w:outlineLvl w:val="0"/>
        <w:rPr>
          <w:rFonts w:hint="eastAsia"/>
        </w:rPr>
      </w:pPr>
    </w:p>
    <w:sectPr w:rsidR="005D4B16" w:rsidRPr="00BB4C51" w:rsidSect="00F62C94">
      <w:footerReference w:type="default" r:id="rId9"/>
      <w:pgSz w:w="11906" w:h="16838" w:code="9"/>
      <w:pgMar w:top="1644" w:right="1588" w:bottom="2268" w:left="1644" w:header="0" w:footer="1814" w:gutter="0"/>
      <w:cols w:space="720"/>
      <w:docGrid w:type="linesAndChars" w:linePitch="619" w:charSpace="2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80" w:rsidRDefault="00AF4080" w:rsidP="00BB4C51">
      <w:r>
        <w:separator/>
      </w:r>
    </w:p>
  </w:endnote>
  <w:endnote w:type="continuationSeparator" w:id="0">
    <w:p w:rsidR="00AF4080" w:rsidRDefault="00AF4080" w:rsidP="00BB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7E" w:rsidRDefault="00F6707E" w:rsidP="00F6707E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F6707E" w:rsidRDefault="00F6707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7E" w:rsidRDefault="00F6707E">
    <w:pPr>
      <w:pStyle w:val="a4"/>
      <w:framePr w:wrap="around" w:vAnchor="text" w:hAnchor="margin" w:xAlign="outside" w:y="1"/>
      <w:rPr>
        <w:rStyle w:val="a6"/>
        <w:rFonts w:ascii="仿宋_GB2312"/>
        <w:sz w:val="30"/>
        <w:szCs w:val="30"/>
      </w:rPr>
    </w:pPr>
    <w:r>
      <w:rPr>
        <w:rStyle w:val="a6"/>
        <w:rFonts w:ascii="仿宋_GB2312" w:hint="eastAsia"/>
        <w:sz w:val="30"/>
        <w:szCs w:val="30"/>
      </w:rPr>
      <w:t xml:space="preserve">— </w:t>
    </w:r>
    <w:r>
      <w:rPr>
        <w:rFonts w:ascii="仿宋_GB2312" w:hint="eastAsia"/>
        <w:sz w:val="30"/>
        <w:szCs w:val="30"/>
      </w:rPr>
      <w:fldChar w:fldCharType="begin"/>
    </w:r>
    <w:r>
      <w:rPr>
        <w:rStyle w:val="a6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 w:rsidR="006E27B9">
      <w:rPr>
        <w:rStyle w:val="a6"/>
        <w:rFonts w:ascii="仿宋_GB2312"/>
        <w:noProof/>
        <w:sz w:val="30"/>
        <w:szCs w:val="30"/>
      </w:rPr>
      <w:t>9</w:t>
    </w:r>
    <w:r>
      <w:rPr>
        <w:rFonts w:ascii="仿宋_GB2312" w:hint="eastAsia"/>
        <w:sz w:val="30"/>
        <w:szCs w:val="30"/>
      </w:rPr>
      <w:fldChar w:fldCharType="end"/>
    </w:r>
    <w:r>
      <w:rPr>
        <w:rStyle w:val="a6"/>
        <w:rFonts w:ascii="仿宋_GB2312" w:hint="eastAsia"/>
        <w:sz w:val="30"/>
        <w:szCs w:val="30"/>
      </w:rPr>
      <w:t xml:space="preserve"> —</w:t>
    </w:r>
  </w:p>
  <w:p w:rsidR="00F6707E" w:rsidRDefault="00F6707E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7E" w:rsidRPr="00F44C32" w:rsidRDefault="00F6707E" w:rsidP="00F6707E">
    <w:pPr>
      <w:pStyle w:val="a4"/>
      <w:framePr w:wrap="around" w:vAnchor="text" w:hAnchor="margin" w:xAlign="outside" w:y="1"/>
      <w:rPr>
        <w:rStyle w:val="a6"/>
        <w:rFonts w:ascii="仿宋_GB2312"/>
        <w:sz w:val="30"/>
        <w:szCs w:val="30"/>
      </w:rPr>
    </w:pPr>
    <w:r w:rsidRPr="00F44C32">
      <w:rPr>
        <w:rStyle w:val="a6"/>
        <w:rFonts w:ascii="仿宋_GB2312" w:hint="eastAsia"/>
        <w:sz w:val="30"/>
        <w:szCs w:val="30"/>
      </w:rPr>
      <w:t xml:space="preserve">— </w:t>
    </w:r>
    <w:r w:rsidRPr="00F44C32">
      <w:rPr>
        <w:rStyle w:val="a6"/>
        <w:rFonts w:ascii="仿宋_GB2312" w:hint="eastAsia"/>
        <w:sz w:val="30"/>
        <w:szCs w:val="30"/>
      </w:rPr>
      <w:fldChar w:fldCharType="begin"/>
    </w:r>
    <w:r w:rsidRPr="00F44C32">
      <w:rPr>
        <w:rStyle w:val="a6"/>
        <w:rFonts w:ascii="仿宋_GB2312" w:hint="eastAsia"/>
        <w:sz w:val="30"/>
        <w:szCs w:val="30"/>
      </w:rPr>
      <w:instrText xml:space="preserve"> PAGE </w:instrText>
    </w:r>
    <w:r w:rsidRPr="00F44C32">
      <w:rPr>
        <w:rStyle w:val="a6"/>
        <w:rFonts w:ascii="仿宋_GB2312" w:hint="eastAsia"/>
        <w:sz w:val="30"/>
        <w:szCs w:val="30"/>
      </w:rPr>
      <w:fldChar w:fldCharType="separate"/>
    </w:r>
    <w:r w:rsidR="006E27B9">
      <w:rPr>
        <w:rStyle w:val="a6"/>
        <w:rFonts w:ascii="仿宋_GB2312"/>
        <w:noProof/>
        <w:sz w:val="30"/>
        <w:szCs w:val="30"/>
      </w:rPr>
      <w:t>11</w:t>
    </w:r>
    <w:r w:rsidRPr="00F44C32">
      <w:rPr>
        <w:rStyle w:val="a6"/>
        <w:rFonts w:ascii="仿宋_GB2312" w:hint="eastAsia"/>
        <w:sz w:val="30"/>
        <w:szCs w:val="30"/>
      </w:rPr>
      <w:fldChar w:fldCharType="end"/>
    </w:r>
    <w:r w:rsidRPr="00F44C32">
      <w:rPr>
        <w:rStyle w:val="a6"/>
        <w:rFonts w:ascii="仿宋_GB2312" w:hint="eastAsia"/>
        <w:sz w:val="30"/>
        <w:szCs w:val="30"/>
      </w:rPr>
      <w:t xml:space="preserve"> —</w:t>
    </w:r>
  </w:p>
  <w:p w:rsidR="00F6707E" w:rsidRDefault="00F6707E" w:rsidP="00F6707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80" w:rsidRDefault="00AF4080" w:rsidP="00BB4C51">
      <w:r>
        <w:separator/>
      </w:r>
    </w:p>
  </w:footnote>
  <w:footnote w:type="continuationSeparator" w:id="0">
    <w:p w:rsidR="00AF4080" w:rsidRDefault="00AF4080" w:rsidP="00BB4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（%1）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a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i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a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i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a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i."/>
      <w:lvlJc w:val="right"/>
      <w:pPr>
        <w:ind w:left="3780" w:hanging="420"/>
      </w:pPr>
      <w:rPr>
        <w:rFonts w:cs="Times New Roman"/>
      </w:r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7E1"/>
    <w:rsid w:val="000177E1"/>
    <w:rsid w:val="00133B7D"/>
    <w:rsid w:val="00362028"/>
    <w:rsid w:val="005D4B16"/>
    <w:rsid w:val="006E27B9"/>
    <w:rsid w:val="009F6C29"/>
    <w:rsid w:val="00A12821"/>
    <w:rsid w:val="00A420D2"/>
    <w:rsid w:val="00AF4080"/>
    <w:rsid w:val="00BB4C51"/>
    <w:rsid w:val="00BE1860"/>
    <w:rsid w:val="00E318E0"/>
    <w:rsid w:val="00F62C94"/>
    <w:rsid w:val="00F6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7DB013F-FE24-4F5D-9F72-367C34F1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51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B4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4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C51"/>
    <w:rPr>
      <w:sz w:val="18"/>
      <w:szCs w:val="18"/>
    </w:rPr>
  </w:style>
  <w:style w:type="character" w:customStyle="1" w:styleId="NormalCharacter">
    <w:name w:val="NormalCharacter"/>
    <w:rsid w:val="00BB4C51"/>
    <w:rPr>
      <w:rFonts w:eastAsia="仿宋_GB2312"/>
      <w:sz w:val="30"/>
      <w:szCs w:val="30"/>
    </w:rPr>
  </w:style>
  <w:style w:type="character" w:styleId="a5">
    <w:name w:val="Hyperlink"/>
    <w:rsid w:val="00BB4C51"/>
    <w:rPr>
      <w:color w:val="0000FF"/>
      <w:u w:val="single"/>
    </w:rPr>
  </w:style>
  <w:style w:type="character" w:styleId="a6">
    <w:name w:val="page number"/>
    <w:qFormat/>
    <w:rsid w:val="00BB4C51"/>
  </w:style>
  <w:style w:type="character" w:customStyle="1" w:styleId="fontstyle01">
    <w:name w:val="fontstyle01"/>
    <w:qFormat/>
    <w:rsid w:val="00BB4C51"/>
    <w:rPr>
      <w:rFonts w:ascii="Droid Sans Fallback" w:eastAsia="仿宋_GB2312" w:hAnsi="Droid Sans Fallback" w:cs="Times New Roman"/>
      <w:i/>
      <w:iCs/>
      <w:color w:val="000000"/>
      <w:sz w:val="30"/>
      <w:szCs w:val="30"/>
    </w:rPr>
  </w:style>
  <w:style w:type="character" w:customStyle="1" w:styleId="font21">
    <w:name w:val="font21"/>
    <w:qFormat/>
    <w:rsid w:val="00BB4C5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qFormat/>
    <w:rsid w:val="00BB4C51"/>
    <w:rPr>
      <w:rFonts w:ascii="Calibri" w:hAnsi="Calibri" w:cs="Calibri"/>
      <w:color w:val="000000"/>
      <w:sz w:val="21"/>
      <w:szCs w:val="21"/>
      <w:u w:val="none"/>
    </w:rPr>
  </w:style>
  <w:style w:type="paragraph" w:styleId="a7">
    <w:name w:val="Balloon Text"/>
    <w:basedOn w:val="a"/>
    <w:link w:val="Char1"/>
    <w:semiHidden/>
    <w:rsid w:val="00BB4C51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BB4C51"/>
    <w:rPr>
      <w:rFonts w:ascii="Times New Roman" w:eastAsia="仿宋_GB2312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BB4C51"/>
    <w:pPr>
      <w:ind w:leftChars="2500" w:left="100"/>
    </w:pPr>
  </w:style>
  <w:style w:type="character" w:customStyle="1" w:styleId="Char2">
    <w:name w:val="日期 Char"/>
    <w:basedOn w:val="a0"/>
    <w:link w:val="a8"/>
    <w:rsid w:val="00BB4C51"/>
    <w:rPr>
      <w:rFonts w:ascii="Times New Roman" w:eastAsia="仿宋_GB2312" w:hAnsi="Times New Roman" w:cs="Times New Roman"/>
      <w:sz w:val="30"/>
      <w:szCs w:val="30"/>
    </w:rPr>
  </w:style>
  <w:style w:type="paragraph" w:customStyle="1" w:styleId="179">
    <w:name w:val="179"/>
    <w:basedOn w:val="a"/>
    <w:rsid w:val="00BB4C51"/>
    <w:pPr>
      <w:widowControl/>
      <w:ind w:firstLineChars="200" w:firstLine="420"/>
    </w:pPr>
    <w:rPr>
      <w:rFonts w:ascii="Calibri" w:eastAsia="宋体" w:hAnsi="Calibri"/>
      <w:sz w:val="21"/>
      <w:szCs w:val="22"/>
    </w:rPr>
  </w:style>
  <w:style w:type="paragraph" w:styleId="a9">
    <w:name w:val="List Paragraph"/>
    <w:basedOn w:val="a"/>
    <w:qFormat/>
    <w:rsid w:val="00BB4C51"/>
    <w:pPr>
      <w:ind w:firstLineChars="200" w:firstLine="420"/>
    </w:pPr>
    <w:rPr>
      <w:rFonts w:ascii="Calibri" w:eastAsia="宋体" w:hAnsi="Calibri" w:cs="宋体"/>
      <w:sz w:val="21"/>
      <w:szCs w:val="22"/>
    </w:rPr>
  </w:style>
  <w:style w:type="table" w:styleId="aa">
    <w:name w:val="Table Grid"/>
    <w:basedOn w:val="a1"/>
    <w:rsid w:val="00BB4C5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焦阳</dc:creator>
  <cp:lastModifiedBy>Administrator</cp:lastModifiedBy>
  <cp:revision>3</cp:revision>
  <dcterms:created xsi:type="dcterms:W3CDTF">2021-01-01T03:52:00Z</dcterms:created>
  <dcterms:modified xsi:type="dcterms:W3CDTF">2021-12-21T03:05:00Z</dcterms:modified>
</cp:coreProperties>
</file>